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DA78" w14:textId="20B5CBDA" w:rsidR="00A020B1" w:rsidRPr="004E21FC" w:rsidRDefault="00E71722" w:rsidP="00220B8B">
      <w:pPr>
        <w:pStyle w:val="Tittel"/>
        <w:spacing w:line="276" w:lineRule="auto"/>
        <w:jc w:val="center"/>
        <w:rPr>
          <w:rFonts w:ascii="Times New Roman" w:hAnsi="Times New Roman" w:cs="Times New Roman"/>
          <w:lang w:val="nb-NO"/>
        </w:rPr>
      </w:pPr>
      <w:r w:rsidRPr="004E21FC">
        <w:rPr>
          <w:rFonts w:ascii="Times New Roman" w:hAnsi="Times New Roman" w:cs="Times New Roman"/>
          <w:lang w:val="nb-NO"/>
        </w:rPr>
        <w:t>Redegjørelse for aktsomhetsvurderinger – rapporteringsår 2024</w:t>
      </w:r>
    </w:p>
    <w:p w14:paraId="66F0F53A" w14:textId="77777777" w:rsidR="00A020B1" w:rsidRPr="004E21FC" w:rsidRDefault="00A020B1" w:rsidP="00996739">
      <w:pPr>
        <w:pStyle w:val="Overskrift1"/>
        <w:rPr>
          <w:rFonts w:ascii="Times New Roman" w:hAnsi="Times New Roman" w:cs="Times New Roman"/>
          <w:lang w:val="nb-NO"/>
        </w:rPr>
      </w:pPr>
      <w:r w:rsidRPr="004E21FC">
        <w:rPr>
          <w:rFonts w:ascii="Times New Roman" w:hAnsi="Times New Roman" w:cs="Times New Roman"/>
          <w:lang w:val="nb-NO"/>
        </w:rPr>
        <w:t>Forord fra daglig leder</w:t>
      </w:r>
    </w:p>
    <w:p w14:paraId="2EB96659" w14:textId="2F50886A" w:rsidR="00A020B1" w:rsidRPr="004E21FC" w:rsidRDefault="00A020B1" w:rsidP="00996739">
      <w:pPr>
        <w:rPr>
          <w:rFonts w:ascii="Times New Roman" w:hAnsi="Times New Roman" w:cs="Times New Roman"/>
          <w:lang w:val="nb-NO"/>
        </w:rPr>
      </w:pPr>
      <w:r w:rsidRPr="004E21FC">
        <w:rPr>
          <w:rFonts w:ascii="Times New Roman" w:hAnsi="Times New Roman" w:cs="Times New Roman"/>
          <w:lang w:val="nb-NO"/>
        </w:rPr>
        <w:t>Økern Engros AS har gjennom mange år hatt en klar ambisjon om å levere frukt og grønnsaker av høy kvalitet til det norske markedet – med fokus på pålitelighet, trygghet og bærekraft. I 2024 har vi videreført denne</w:t>
      </w:r>
      <w:r w:rsidR="000E0D73" w:rsidRPr="004E21FC">
        <w:rPr>
          <w:rFonts w:ascii="Times New Roman" w:hAnsi="Times New Roman" w:cs="Times New Roman"/>
          <w:lang w:val="nb-NO"/>
        </w:rPr>
        <w:t xml:space="preserve"> lidenskapen </w:t>
      </w:r>
      <w:r w:rsidRPr="004E21FC">
        <w:rPr>
          <w:rFonts w:ascii="Times New Roman" w:hAnsi="Times New Roman" w:cs="Times New Roman"/>
          <w:lang w:val="nb-NO"/>
        </w:rPr>
        <w:t>med et stadig sterkere engasjement for bærekraftige løsninger, både i vår daglige drift og i hvordan vi forholder oss til omverdenen.</w:t>
      </w:r>
    </w:p>
    <w:p w14:paraId="2215E7B4" w14:textId="4B1B0F49" w:rsidR="00220B8B" w:rsidRPr="004E21FC" w:rsidRDefault="00A020B1" w:rsidP="00996739">
      <w:pPr>
        <w:rPr>
          <w:rFonts w:ascii="Times New Roman" w:hAnsi="Times New Roman" w:cs="Times New Roman"/>
          <w:lang w:val="nb-NO"/>
        </w:rPr>
      </w:pPr>
      <w:r w:rsidRPr="004E21FC">
        <w:rPr>
          <w:rFonts w:ascii="Times New Roman" w:hAnsi="Times New Roman" w:cs="Times New Roman"/>
          <w:lang w:val="nb-NO"/>
        </w:rPr>
        <w:br/>
        <w:t>Vår virksomhet består i å importere og distribuere frukt og grønt fra både Norge og utlandet. De varene vi omsetter havner i butikkhyller, kantiner og storkjøkken, og blir en del av det daglige kostholdet til tusenvis av nordmenn. Dette pålegger oss et stort ansvar – både for matsikkerhet, kvalitet og hvordan vi påvirker miljøet og samfunnet rundt oss.</w:t>
      </w:r>
      <w:r w:rsidRPr="004E21FC">
        <w:rPr>
          <w:rFonts w:ascii="Times New Roman" w:hAnsi="Times New Roman" w:cs="Times New Roman"/>
          <w:lang w:val="nb-NO"/>
        </w:rPr>
        <w:br/>
      </w:r>
      <w:r w:rsidRPr="004E21FC">
        <w:rPr>
          <w:rFonts w:ascii="Times New Roman" w:hAnsi="Times New Roman" w:cs="Times New Roman"/>
          <w:lang w:val="nb-NO"/>
        </w:rPr>
        <w:br/>
        <w:t xml:space="preserve">Vi vet at mye av den maten vi </w:t>
      </w:r>
      <w:r w:rsidR="009C6E13" w:rsidRPr="004E21FC">
        <w:rPr>
          <w:rFonts w:ascii="Times New Roman" w:hAnsi="Times New Roman" w:cs="Times New Roman"/>
          <w:lang w:val="nb-NO"/>
        </w:rPr>
        <w:t xml:space="preserve">spiser </w:t>
      </w:r>
      <w:r w:rsidRPr="004E21FC">
        <w:rPr>
          <w:rFonts w:ascii="Times New Roman" w:hAnsi="Times New Roman" w:cs="Times New Roman"/>
          <w:lang w:val="nb-NO"/>
        </w:rPr>
        <w:t>kommer fra land og produsenter med ulike produksjonsforhold, arbeidsvilkår og miljøstandarder. Dette krever årvåkenhet.</w:t>
      </w:r>
      <w:r w:rsidR="009C6E13" w:rsidRPr="004E21FC">
        <w:rPr>
          <w:rFonts w:ascii="Times New Roman" w:hAnsi="Times New Roman" w:cs="Times New Roman"/>
          <w:lang w:val="nb-NO"/>
        </w:rPr>
        <w:t xml:space="preserve"> </w:t>
      </w:r>
      <w:r w:rsidRPr="004E21FC">
        <w:rPr>
          <w:rFonts w:ascii="Times New Roman" w:hAnsi="Times New Roman" w:cs="Times New Roman"/>
          <w:lang w:val="nb-NO"/>
        </w:rPr>
        <w:t>Selv om vi er et mindre firma i et stort marked, tror vi på at langsiktige relasjoner og</w:t>
      </w:r>
      <w:r w:rsidR="009C6E13" w:rsidRPr="004E21FC">
        <w:rPr>
          <w:rFonts w:ascii="Times New Roman" w:hAnsi="Times New Roman" w:cs="Times New Roman"/>
          <w:lang w:val="nb-NO"/>
        </w:rPr>
        <w:t xml:space="preserve"> at</w:t>
      </w:r>
      <w:r w:rsidRPr="004E21FC">
        <w:rPr>
          <w:rFonts w:ascii="Times New Roman" w:hAnsi="Times New Roman" w:cs="Times New Roman"/>
          <w:lang w:val="nb-NO"/>
        </w:rPr>
        <w:t xml:space="preserve"> bevisst innkjøpspraksis kan utgjøre en forskjell.</w:t>
      </w:r>
    </w:p>
    <w:p w14:paraId="7798EAD3" w14:textId="77777777" w:rsidR="00CF24ED" w:rsidRPr="004E21FC" w:rsidRDefault="009C6E13" w:rsidP="00996739">
      <w:pPr>
        <w:rPr>
          <w:rFonts w:ascii="Times New Roman" w:hAnsi="Times New Roman" w:cs="Times New Roman"/>
          <w:lang w:val="nb-NO"/>
        </w:rPr>
      </w:pPr>
      <w:r w:rsidRPr="004E21FC">
        <w:rPr>
          <w:rFonts w:ascii="Times New Roman" w:hAnsi="Times New Roman" w:cs="Times New Roman"/>
          <w:lang w:val="nb-NO"/>
        </w:rPr>
        <w:t>Internt bygger vi kulturen vår på trivsel, trygghet</w:t>
      </w:r>
      <w:r w:rsidR="006F0E50" w:rsidRPr="004E21FC">
        <w:rPr>
          <w:rFonts w:ascii="Times New Roman" w:hAnsi="Times New Roman" w:cs="Times New Roman"/>
          <w:lang w:val="nb-NO"/>
        </w:rPr>
        <w:t xml:space="preserve"> og respekt. Alt ifra trygg opplæring i bedriften til sosiale sammenkomster som styrker samholdet til de ansatte og ledelsen. I tillegg støtter vi lokalmiljøet</w:t>
      </w:r>
      <w:r w:rsidR="00CF24ED" w:rsidRPr="004E21FC">
        <w:rPr>
          <w:rFonts w:ascii="Times New Roman" w:hAnsi="Times New Roman" w:cs="Times New Roman"/>
          <w:lang w:val="nb-NO"/>
        </w:rPr>
        <w:t xml:space="preserve"> rundt i Oslo område</w:t>
      </w:r>
      <w:r w:rsidR="00310FD1" w:rsidRPr="004E21FC">
        <w:rPr>
          <w:rFonts w:ascii="Times New Roman" w:hAnsi="Times New Roman" w:cs="Times New Roman"/>
          <w:lang w:val="nb-NO"/>
        </w:rPr>
        <w:t xml:space="preserve"> og organisasjonen</w:t>
      </w:r>
      <w:r w:rsidR="00CF24ED" w:rsidRPr="004E21FC">
        <w:rPr>
          <w:rFonts w:ascii="Times New Roman" w:hAnsi="Times New Roman" w:cs="Times New Roman"/>
          <w:lang w:val="nb-NO"/>
        </w:rPr>
        <w:t xml:space="preserve"> </w:t>
      </w:r>
      <w:proofErr w:type="spellStart"/>
      <w:r w:rsidR="00CF24ED" w:rsidRPr="004E21FC">
        <w:rPr>
          <w:rFonts w:ascii="Times New Roman" w:hAnsi="Times New Roman" w:cs="Times New Roman"/>
          <w:lang w:val="nb-NO"/>
        </w:rPr>
        <w:t>Born</w:t>
      </w:r>
      <w:proofErr w:type="spellEnd"/>
      <w:r w:rsidR="00CF24ED" w:rsidRPr="004E21FC">
        <w:rPr>
          <w:rFonts w:ascii="Times New Roman" w:hAnsi="Times New Roman" w:cs="Times New Roman"/>
          <w:lang w:val="nb-NO"/>
        </w:rPr>
        <w:t xml:space="preserve"> To Play med frukt og grønt. </w:t>
      </w:r>
    </w:p>
    <w:p w14:paraId="08BC1271" w14:textId="77777777" w:rsidR="00CF24ED" w:rsidRPr="004E21FC" w:rsidRDefault="00CF24ED" w:rsidP="00996739">
      <w:pPr>
        <w:rPr>
          <w:rFonts w:ascii="Times New Roman" w:hAnsi="Times New Roman" w:cs="Times New Roman"/>
          <w:lang w:val="nb-NO"/>
        </w:rPr>
      </w:pPr>
      <w:r w:rsidRPr="004E21FC">
        <w:rPr>
          <w:rFonts w:ascii="Times New Roman" w:hAnsi="Times New Roman" w:cs="Times New Roman"/>
          <w:lang w:val="nb-NO"/>
        </w:rPr>
        <w:t xml:space="preserve"> Vi har ennå ikke en formell bærekraftstrategi, men dette arbeidet er i full utvikling. Det viktigste for oss er at vi ikke bare prater om bærekraft – vi handler på det hver eneste dag.</w:t>
      </w:r>
    </w:p>
    <w:p w14:paraId="62517EE9" w14:textId="1F9358FC" w:rsidR="00A020B1" w:rsidRPr="004E21FC" w:rsidRDefault="00CF24ED" w:rsidP="00996739">
      <w:pPr>
        <w:rPr>
          <w:rFonts w:ascii="Times New Roman" w:hAnsi="Times New Roman" w:cs="Times New Roman"/>
          <w:lang w:val="nb-NO"/>
        </w:rPr>
      </w:pPr>
      <w:r w:rsidRPr="004E21FC">
        <w:rPr>
          <w:rFonts w:ascii="Times New Roman" w:hAnsi="Times New Roman" w:cs="Times New Roman"/>
          <w:lang w:val="nb-NO"/>
        </w:rPr>
        <w:br/>
        <w:t>Jeg håper denne rapporten gir et ærlig og tydelig bilde av hvor vi står, hva vi har gjort, og hva vi ønsker å få til videre. Vi er stolte av det vi har fått til, og ydmyke for at det fortsatt er en vei å gå.</w:t>
      </w:r>
      <w:r w:rsidR="00A020B1" w:rsidRPr="004E21FC">
        <w:rPr>
          <w:rFonts w:ascii="Times New Roman" w:hAnsi="Times New Roman" w:cs="Times New Roman"/>
          <w:lang w:val="nb-NO"/>
        </w:rPr>
        <w:br/>
      </w:r>
      <w:r w:rsidR="00A020B1" w:rsidRPr="004E21FC">
        <w:rPr>
          <w:rFonts w:ascii="Times New Roman" w:hAnsi="Times New Roman" w:cs="Times New Roman"/>
          <w:lang w:val="nb-NO"/>
        </w:rPr>
        <w:br/>
        <w:t>Morten Hellumsand</w:t>
      </w:r>
      <w:r w:rsidR="00A020B1" w:rsidRPr="004E21FC">
        <w:rPr>
          <w:rFonts w:ascii="Times New Roman" w:hAnsi="Times New Roman" w:cs="Times New Roman"/>
          <w:lang w:val="nb-NO"/>
        </w:rPr>
        <w:br/>
        <w:t>Daglig leder</w:t>
      </w:r>
      <w:r w:rsidR="00A020B1" w:rsidRPr="004E21FC">
        <w:rPr>
          <w:rFonts w:ascii="Times New Roman" w:hAnsi="Times New Roman" w:cs="Times New Roman"/>
          <w:lang w:val="nb-NO"/>
        </w:rPr>
        <w:br/>
        <w:t>Økern Engros AS</w:t>
      </w:r>
    </w:p>
    <w:p w14:paraId="36F9B0BB" w14:textId="77777777" w:rsidR="00996739" w:rsidRPr="004E21FC" w:rsidRDefault="00996739" w:rsidP="00996739">
      <w:pPr>
        <w:rPr>
          <w:rFonts w:ascii="Times New Roman" w:hAnsi="Times New Roman" w:cs="Times New Roman"/>
          <w:lang w:val="nb-NO"/>
        </w:rPr>
      </w:pPr>
    </w:p>
    <w:p w14:paraId="57025FAD" w14:textId="77777777" w:rsidR="00996739" w:rsidRPr="004E21FC" w:rsidRDefault="00996739" w:rsidP="00996739">
      <w:pPr>
        <w:rPr>
          <w:rFonts w:ascii="Times New Roman" w:hAnsi="Times New Roman" w:cs="Times New Roman"/>
          <w:lang w:val="nb-NO"/>
        </w:rPr>
      </w:pPr>
    </w:p>
    <w:p w14:paraId="39C568D6" w14:textId="77777777" w:rsidR="001720C9" w:rsidRPr="004E21FC" w:rsidRDefault="001720C9" w:rsidP="00996739">
      <w:pPr>
        <w:rPr>
          <w:rFonts w:ascii="Times New Roman" w:hAnsi="Times New Roman" w:cs="Times New Roman"/>
          <w:lang w:val="nb-NO"/>
        </w:rPr>
      </w:pPr>
    </w:p>
    <w:p w14:paraId="12DACC55" w14:textId="77777777" w:rsidR="001720C9" w:rsidRPr="004E21FC" w:rsidRDefault="001720C9" w:rsidP="00996739">
      <w:pPr>
        <w:rPr>
          <w:rFonts w:ascii="Times New Roman" w:hAnsi="Times New Roman" w:cs="Times New Roman"/>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75AEE54" w14:textId="4ABEAF36" w:rsidR="001720C9" w:rsidRPr="004E21FC" w:rsidRDefault="001720C9" w:rsidP="00996739">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E21FC">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Nøkkelinformasjon om virksomheten og leverandørkjeden</w:t>
      </w:r>
    </w:p>
    <w:p w14:paraId="6D1AEE58" w14:textId="11FBDB21" w:rsidR="001720C9" w:rsidRPr="004E21FC" w:rsidRDefault="001720C9" w:rsidP="00996739">
      <w:pPr>
        <w:rPr>
          <w:rFonts w:ascii="Times New Roman" w:hAnsi="Times New Roman" w:cs="Times New Roman"/>
          <w:b/>
          <w:bCs/>
          <w:lang w:val="nb-NO"/>
        </w:rPr>
      </w:pPr>
      <w:r w:rsidRPr="004E21FC">
        <w:rPr>
          <w:rFonts w:ascii="Times New Roman" w:hAnsi="Times New Roman" w:cs="Times New Roman"/>
          <w:b/>
          <w:bCs/>
          <w:lang w:val="nb-NO"/>
        </w:rPr>
        <w:t>Navn på virksomheten</w:t>
      </w:r>
    </w:p>
    <w:p w14:paraId="06E8E313" w14:textId="20C54299" w:rsidR="001720C9" w:rsidRPr="004E21FC" w:rsidRDefault="001720C9" w:rsidP="00211836">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 xml:space="preserve">Økern Engros AS </w:t>
      </w:r>
    </w:p>
    <w:p w14:paraId="0A966B9B" w14:textId="49A94C05" w:rsidR="001720C9" w:rsidRPr="004E21FC" w:rsidRDefault="001720C9" w:rsidP="00996739">
      <w:pPr>
        <w:rPr>
          <w:rFonts w:ascii="Times New Roman" w:hAnsi="Times New Roman" w:cs="Times New Roman"/>
          <w:b/>
          <w:bCs/>
          <w:lang w:val="nb-NO"/>
        </w:rPr>
      </w:pPr>
      <w:r w:rsidRPr="004E21FC">
        <w:rPr>
          <w:rFonts w:ascii="Times New Roman" w:hAnsi="Times New Roman" w:cs="Times New Roman"/>
          <w:b/>
          <w:bCs/>
          <w:lang w:val="nb-NO"/>
        </w:rPr>
        <w:t>Adresse hovedkontor</w:t>
      </w:r>
    </w:p>
    <w:p w14:paraId="7674674F" w14:textId="2BF98E18" w:rsidR="001720C9" w:rsidRPr="004E21FC" w:rsidRDefault="001720C9" w:rsidP="00211836">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Håndverksveien 31, 1405 Langhus</w:t>
      </w:r>
    </w:p>
    <w:p w14:paraId="4F3C2A73" w14:textId="5D7266A0" w:rsidR="001720C9" w:rsidRPr="004E21FC" w:rsidRDefault="001720C9" w:rsidP="00996739">
      <w:pPr>
        <w:rPr>
          <w:rFonts w:ascii="Times New Roman" w:hAnsi="Times New Roman" w:cs="Times New Roman"/>
          <w:b/>
          <w:bCs/>
          <w:lang w:val="nb-NO"/>
        </w:rPr>
      </w:pPr>
      <w:r w:rsidRPr="004E21FC">
        <w:rPr>
          <w:rFonts w:ascii="Times New Roman" w:hAnsi="Times New Roman" w:cs="Times New Roman"/>
          <w:b/>
          <w:bCs/>
          <w:lang w:val="nb-NO"/>
        </w:rPr>
        <w:t xml:space="preserve">Primære merker, produkter og tjenester </w:t>
      </w:r>
    </w:p>
    <w:p w14:paraId="60ECE565" w14:textId="53559181" w:rsidR="001720C9" w:rsidRPr="004E21FC" w:rsidRDefault="001720C9" w:rsidP="00211836">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Fruk</w:t>
      </w:r>
      <w:r w:rsidR="00211836" w:rsidRPr="004E21FC">
        <w:rPr>
          <w:rFonts w:ascii="Times New Roman" w:hAnsi="Times New Roman" w:cs="Times New Roman"/>
          <w:lang w:val="nb-NO"/>
        </w:rPr>
        <w:t>t, g</w:t>
      </w:r>
      <w:r w:rsidRPr="004E21FC">
        <w:rPr>
          <w:rFonts w:ascii="Times New Roman" w:hAnsi="Times New Roman" w:cs="Times New Roman"/>
          <w:lang w:val="nb-NO"/>
        </w:rPr>
        <w:t>rønnsaker, poteter og krydder</w:t>
      </w:r>
    </w:p>
    <w:p w14:paraId="58796A40" w14:textId="458A8898" w:rsidR="00211836" w:rsidRPr="004E21FC" w:rsidRDefault="00C97DBD" w:rsidP="00211836">
      <w:pPr>
        <w:rPr>
          <w:rFonts w:ascii="Times New Roman" w:hAnsi="Times New Roman" w:cs="Times New Roman"/>
          <w:b/>
          <w:bCs/>
          <w:lang w:val="nb-NO"/>
        </w:rPr>
      </w:pPr>
      <w:r w:rsidRPr="004E21FC">
        <w:rPr>
          <w:rFonts w:ascii="Times New Roman" w:hAnsi="Times New Roman" w:cs="Times New Roman"/>
          <w:b/>
          <w:bCs/>
          <w:lang w:val="nb-NO"/>
        </w:rPr>
        <w:t xml:space="preserve">Beskrivelse av virksomhetens struktur </w:t>
      </w:r>
    </w:p>
    <w:p w14:paraId="16A6720F" w14:textId="6E26F059" w:rsidR="00C97DBD" w:rsidRPr="004E21FC" w:rsidRDefault="00B33930" w:rsidP="00C97DBD">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Økern Engros AS er et viktig mellomledd i verdikjeden for frukt og grønnsaker. Det</w:t>
      </w:r>
      <w:r w:rsidR="00C33783" w:rsidRPr="004E21FC">
        <w:rPr>
          <w:rFonts w:ascii="Times New Roman" w:hAnsi="Times New Roman" w:cs="Times New Roman"/>
          <w:lang w:val="nb-NO"/>
        </w:rPr>
        <w:t xml:space="preserve"> vil si at vi kjøper inn produkter fra både utenlandske leverandører og norske produsenter. Videre sørger vi for at produktene kommer trygt og effektiv fram til våre kunder, storkjøkken og andre bedrifter i Norge. </w:t>
      </w:r>
    </w:p>
    <w:p w14:paraId="586A72FB" w14:textId="264E6A2E" w:rsidR="001720C9" w:rsidRPr="004E21FC" w:rsidRDefault="00C97DBD" w:rsidP="00996739">
      <w:pPr>
        <w:rPr>
          <w:rFonts w:ascii="Times New Roman" w:hAnsi="Times New Roman" w:cs="Times New Roman"/>
          <w:b/>
          <w:bCs/>
          <w:lang w:val="nb-NO"/>
        </w:rPr>
      </w:pPr>
      <w:r w:rsidRPr="004E21FC">
        <w:rPr>
          <w:rFonts w:ascii="Times New Roman" w:hAnsi="Times New Roman" w:cs="Times New Roman"/>
          <w:b/>
          <w:bCs/>
          <w:lang w:val="nb-NO"/>
        </w:rPr>
        <w:t>Omsetning i rapporteringsåret (NOK)</w:t>
      </w:r>
    </w:p>
    <w:p w14:paraId="6C63BDC1" w14:textId="0F36408B" w:rsidR="00C97DBD" w:rsidRPr="004E21FC" w:rsidRDefault="00D33F64" w:rsidP="00C97DBD">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363 401 000</w:t>
      </w:r>
    </w:p>
    <w:p w14:paraId="6EA53E70" w14:textId="4D8B6CE8" w:rsidR="001720C9" w:rsidRPr="004E21FC" w:rsidRDefault="00C97DBD" w:rsidP="00996739">
      <w:pPr>
        <w:rPr>
          <w:rFonts w:ascii="Times New Roman" w:hAnsi="Times New Roman" w:cs="Times New Roman"/>
          <w:b/>
          <w:bCs/>
          <w:lang w:val="nb-NO"/>
        </w:rPr>
      </w:pPr>
      <w:r w:rsidRPr="004E21FC">
        <w:rPr>
          <w:rFonts w:ascii="Times New Roman" w:hAnsi="Times New Roman" w:cs="Times New Roman"/>
          <w:b/>
          <w:bCs/>
          <w:lang w:val="nb-NO"/>
        </w:rPr>
        <w:t>Antall ansatte</w:t>
      </w:r>
    </w:p>
    <w:p w14:paraId="7205A8EE" w14:textId="61A6C2E7" w:rsidR="00C97DBD" w:rsidRPr="004E21FC" w:rsidRDefault="00C97DBD" w:rsidP="00C97DBD">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18</w:t>
      </w:r>
    </w:p>
    <w:p w14:paraId="118D4ADF" w14:textId="31390AAE" w:rsidR="00C97DBD" w:rsidRPr="004E21FC" w:rsidRDefault="00C97DBD" w:rsidP="00C97DBD">
      <w:pPr>
        <w:rPr>
          <w:rFonts w:ascii="Times New Roman" w:hAnsi="Times New Roman" w:cs="Times New Roman"/>
          <w:b/>
          <w:bCs/>
          <w:lang w:val="nb-NO"/>
        </w:rPr>
      </w:pPr>
      <w:r w:rsidRPr="004E21FC">
        <w:rPr>
          <w:rFonts w:ascii="Times New Roman" w:hAnsi="Times New Roman" w:cs="Times New Roman"/>
          <w:b/>
          <w:bCs/>
          <w:lang w:val="nb-NO"/>
        </w:rPr>
        <w:t>Er virksomheten omfavnet av åpenhetsloven?</w:t>
      </w:r>
    </w:p>
    <w:p w14:paraId="72E88CCE" w14:textId="35CF1DD2" w:rsidR="00C97DBD" w:rsidRPr="004E21FC" w:rsidRDefault="00C97DBD" w:rsidP="00C97DBD">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 xml:space="preserve">Ja </w:t>
      </w:r>
    </w:p>
    <w:p w14:paraId="5AB46345" w14:textId="14D55575" w:rsidR="00C97DBD" w:rsidRPr="004E21FC" w:rsidRDefault="00C97DBD" w:rsidP="00C97DBD">
      <w:pPr>
        <w:rPr>
          <w:rFonts w:ascii="Times New Roman" w:hAnsi="Times New Roman" w:cs="Times New Roman"/>
          <w:b/>
          <w:bCs/>
          <w:lang w:val="nb-NO"/>
        </w:rPr>
      </w:pPr>
      <w:r w:rsidRPr="004E21FC">
        <w:rPr>
          <w:rFonts w:ascii="Times New Roman" w:hAnsi="Times New Roman" w:cs="Times New Roman"/>
          <w:b/>
          <w:bCs/>
          <w:lang w:val="nb-NO"/>
        </w:rPr>
        <w:t>Vesentlige organisatoriske endringer siden forrige rapportering og denne rapportens tidsperiode</w:t>
      </w:r>
    </w:p>
    <w:p w14:paraId="17D7CF8D" w14:textId="6F87803F" w:rsidR="003154D7" w:rsidRPr="004E21FC" w:rsidRDefault="003154D7" w:rsidP="003154D7">
      <w:pPr>
        <w:pStyle w:val="Listeavsnitt"/>
        <w:numPr>
          <w:ilvl w:val="0"/>
          <w:numId w:val="10"/>
        </w:numPr>
        <w:rPr>
          <w:rFonts w:ascii="Times New Roman" w:hAnsi="Times New Roman" w:cs="Times New Roman"/>
          <w:b/>
          <w:bCs/>
          <w:lang w:val="nb-NO"/>
        </w:rPr>
      </w:pPr>
      <w:r w:rsidRPr="004E21FC">
        <w:rPr>
          <w:rFonts w:ascii="Times New Roman" w:hAnsi="Times New Roman" w:cs="Times New Roman"/>
          <w:lang w:val="nb-NO"/>
        </w:rPr>
        <w:t>Ansatte en bærekraftansvarlig</w:t>
      </w:r>
    </w:p>
    <w:p w14:paraId="3B4FB6E7" w14:textId="57ECD7FA" w:rsidR="00C97DBD" w:rsidRPr="004E21FC" w:rsidRDefault="00C97DBD" w:rsidP="00C97DBD">
      <w:pPr>
        <w:rPr>
          <w:rFonts w:ascii="Times New Roman" w:hAnsi="Times New Roman" w:cs="Times New Roman"/>
          <w:b/>
          <w:bCs/>
          <w:lang w:val="nb-NO"/>
        </w:rPr>
      </w:pPr>
      <w:r w:rsidRPr="004E21FC">
        <w:rPr>
          <w:rFonts w:ascii="Times New Roman" w:hAnsi="Times New Roman" w:cs="Times New Roman"/>
          <w:b/>
          <w:bCs/>
          <w:lang w:val="nb-NO"/>
        </w:rPr>
        <w:t>Navn, tittel for kontaktperson for rapporten</w:t>
      </w:r>
    </w:p>
    <w:p w14:paraId="414AA093" w14:textId="704093C5" w:rsidR="00C97DBD" w:rsidRPr="004E21FC" w:rsidRDefault="00C97DBD" w:rsidP="00C97DBD">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Jens Bråten</w:t>
      </w:r>
      <w:r w:rsidR="003154D7" w:rsidRPr="004E21FC">
        <w:rPr>
          <w:rFonts w:ascii="Times New Roman" w:hAnsi="Times New Roman" w:cs="Times New Roman"/>
          <w:lang w:val="nb-NO"/>
        </w:rPr>
        <w:t xml:space="preserve"> </w:t>
      </w:r>
    </w:p>
    <w:p w14:paraId="544FF926" w14:textId="77777777" w:rsidR="001550C7" w:rsidRPr="004E21FC" w:rsidRDefault="00C97DBD" w:rsidP="001550C7">
      <w:pPr>
        <w:rPr>
          <w:rFonts w:ascii="Times New Roman" w:hAnsi="Times New Roman" w:cs="Times New Roman"/>
          <w:b/>
          <w:bCs/>
          <w:lang w:val="nb-NO"/>
        </w:rPr>
      </w:pPr>
      <w:r w:rsidRPr="004E21FC">
        <w:rPr>
          <w:rFonts w:ascii="Times New Roman" w:hAnsi="Times New Roman" w:cs="Times New Roman"/>
          <w:b/>
          <w:bCs/>
          <w:lang w:val="nb-NO"/>
        </w:rPr>
        <w:t>E-post adresse for kontaktperson for rapporten</w:t>
      </w:r>
    </w:p>
    <w:p w14:paraId="23108A95" w14:textId="08E8C988" w:rsidR="006F7F1F" w:rsidRPr="004E21FC" w:rsidRDefault="00C97DBD" w:rsidP="009E39E0">
      <w:pPr>
        <w:pStyle w:val="Listeavsnitt"/>
        <w:numPr>
          <w:ilvl w:val="0"/>
          <w:numId w:val="10"/>
        </w:numPr>
        <w:rPr>
          <w:rFonts w:ascii="Times New Roman" w:hAnsi="Times New Roman" w:cs="Times New Roman"/>
          <w:b/>
          <w:bCs/>
          <w:lang w:val="nb-NO"/>
        </w:rPr>
      </w:pPr>
      <w:r w:rsidRPr="004E21FC">
        <w:rPr>
          <w:rFonts w:ascii="Times New Roman" w:hAnsi="Times New Roman" w:cs="Times New Roman"/>
          <w:lang w:val="nb-NO"/>
        </w:rPr>
        <w:t xml:space="preserve">jb@okernengros.no </w:t>
      </w:r>
    </w:p>
    <w:p w14:paraId="47AA29FE" w14:textId="77777777" w:rsidR="00991AF2" w:rsidRPr="004E21FC" w:rsidRDefault="00991AF2" w:rsidP="006F7F1F">
      <w:pPr>
        <w:rPr>
          <w:rFonts w:ascii="Times New Roman" w:hAnsi="Times New Roman" w:cs="Times New Roman"/>
          <w:b/>
          <w:bCs/>
          <w:lang w:val="nb-NO"/>
        </w:rPr>
      </w:pPr>
    </w:p>
    <w:p w14:paraId="04EC7713" w14:textId="77777777" w:rsidR="00991AF2" w:rsidRPr="004E21FC" w:rsidRDefault="00991AF2" w:rsidP="006F7F1F">
      <w:pPr>
        <w:rPr>
          <w:rFonts w:ascii="Times New Roman" w:hAnsi="Times New Roman" w:cs="Times New Roman"/>
          <w:b/>
          <w:bCs/>
          <w:lang w:val="nb-NO"/>
        </w:rPr>
      </w:pPr>
    </w:p>
    <w:p w14:paraId="33ABA9E0" w14:textId="6619C020" w:rsidR="006F7F1F" w:rsidRPr="004E21FC" w:rsidRDefault="00991AF2" w:rsidP="006F7F1F">
      <w:pPr>
        <w:rPr>
          <w:rFonts w:ascii="Times New Roman" w:hAnsi="Times New Roman" w:cs="Times New Roman"/>
          <w:b/>
          <w:bCs/>
          <w:lang w:val="nb-NO"/>
        </w:rPr>
      </w:pPr>
      <w:r w:rsidRPr="004E21FC">
        <w:rPr>
          <w:rFonts w:ascii="Times New Roman" w:hAnsi="Times New Roman" w:cs="Times New Roman"/>
          <w:b/>
          <w:bCs/>
          <w:lang w:val="nb-NO"/>
        </w:rPr>
        <w:t>Tilgjengelighet</w:t>
      </w:r>
    </w:p>
    <w:p w14:paraId="48B605A4" w14:textId="2AF1B4C6" w:rsidR="00991AF2" w:rsidRPr="004E21FC" w:rsidRDefault="00991AF2" w:rsidP="00991AF2">
      <w:pPr>
        <w:pStyle w:val="Listeavsnitt"/>
        <w:numPr>
          <w:ilvl w:val="0"/>
          <w:numId w:val="10"/>
        </w:numPr>
        <w:rPr>
          <w:rFonts w:ascii="Times New Roman" w:hAnsi="Times New Roman" w:cs="Times New Roman"/>
          <w:lang w:val="nb-NO"/>
        </w:rPr>
      </w:pPr>
      <w:r w:rsidRPr="004E21FC">
        <w:rPr>
          <w:rFonts w:ascii="Times New Roman" w:hAnsi="Times New Roman" w:cs="Times New Roman"/>
          <w:lang w:val="nb-NO"/>
        </w:rPr>
        <w:t xml:space="preserve">Redegjørelsen for rapporteringsåret ligger ute å tilgjengelig på Økern Engros AS sin hjemmeside. </w:t>
      </w:r>
    </w:p>
    <w:p w14:paraId="3B02CA69" w14:textId="30E3A183" w:rsidR="00991AF2" w:rsidRPr="004E21FC" w:rsidRDefault="00991AF2" w:rsidP="00991AF2">
      <w:pPr>
        <w:pStyle w:val="Listeavsnitt"/>
        <w:numPr>
          <w:ilvl w:val="0"/>
          <w:numId w:val="10"/>
        </w:numPr>
        <w:rPr>
          <w:rFonts w:ascii="Times New Roman" w:hAnsi="Times New Roman" w:cs="Times New Roman"/>
          <w:lang w:val="nb-NO"/>
        </w:rPr>
      </w:pPr>
      <w:hyperlink r:id="rId6" w:history="1">
        <w:r w:rsidRPr="004E21FC">
          <w:rPr>
            <w:rStyle w:val="Hyperkobling"/>
            <w:rFonts w:ascii="Times New Roman" w:hAnsi="Times New Roman" w:cs="Times New Roman"/>
            <w:lang w:val="nb-NO"/>
          </w:rPr>
          <w:t>https://www.okernengros.no</w:t>
        </w:r>
      </w:hyperlink>
    </w:p>
    <w:p w14:paraId="28A5817C" w14:textId="77777777" w:rsidR="00991AF2" w:rsidRPr="004E21FC" w:rsidRDefault="00991AF2" w:rsidP="00991AF2">
      <w:pPr>
        <w:rPr>
          <w:rFonts w:ascii="Times New Roman" w:hAnsi="Times New Roman" w:cs="Times New Roman"/>
          <w:lang w:val="nb-NO"/>
        </w:rPr>
      </w:pPr>
    </w:p>
    <w:p w14:paraId="4FAC1066" w14:textId="0D796E72" w:rsidR="00B34D4B" w:rsidRDefault="008068A7" w:rsidP="00B34D4B">
      <w:pPr>
        <w:pStyle w:val="Overskrift1"/>
        <w:rPr>
          <w:rFonts w:ascii="Times New Roman" w:hAnsi="Times New Roman" w:cs="Times New Roman"/>
          <w:sz w:val="52"/>
          <w:szCs w:val="52"/>
          <w:lang w:val="nb-NO"/>
        </w:rPr>
      </w:pPr>
      <w:r w:rsidRPr="004E21FC">
        <w:rPr>
          <w:rFonts w:ascii="Times New Roman" w:hAnsi="Times New Roman" w:cs="Times New Roman"/>
          <w:sz w:val="52"/>
          <w:szCs w:val="52"/>
          <w:lang w:val="nb-NO"/>
        </w:rPr>
        <w:t>styrets signatu</w:t>
      </w:r>
      <w:r w:rsidR="0014101D" w:rsidRPr="004E21FC">
        <w:rPr>
          <w:rFonts w:ascii="Times New Roman" w:hAnsi="Times New Roman" w:cs="Times New Roman"/>
          <w:sz w:val="52"/>
          <w:szCs w:val="52"/>
          <w:lang w:val="nb-NO"/>
        </w:rPr>
        <w:t>r</w:t>
      </w:r>
    </w:p>
    <w:p w14:paraId="3260A087" w14:textId="77777777" w:rsidR="00B34D4B" w:rsidRDefault="00B34D4B" w:rsidP="00991AF2">
      <w:pPr>
        <w:rPr>
          <w:rFonts w:ascii="Times New Roman" w:hAnsi="Times New Roman" w:cs="Times New Roman"/>
          <w:sz w:val="28"/>
          <w:szCs w:val="28"/>
          <w:lang w:val="nb-NO"/>
        </w:rPr>
      </w:pPr>
      <w:r w:rsidRPr="00B34D4B">
        <w:rPr>
          <w:rFonts w:ascii="Times New Roman" w:hAnsi="Times New Roman" w:cs="Times New Roman"/>
          <w:sz w:val="28"/>
          <w:szCs w:val="28"/>
          <w:lang w:val="nb-NO"/>
        </w:rPr>
        <w:t>kontaktinfo:</w:t>
      </w:r>
    </w:p>
    <w:p w14:paraId="0EF54EFE" w14:textId="5E8B80F3" w:rsidR="00B34D4B" w:rsidRDefault="00B34D4B" w:rsidP="00991AF2">
      <w:pPr>
        <w:rPr>
          <w:rFonts w:ascii="Times New Roman" w:hAnsi="Times New Roman" w:cs="Times New Roman"/>
          <w:lang w:val="nb-NO"/>
        </w:rPr>
      </w:pPr>
      <w:r>
        <w:rPr>
          <w:rFonts w:ascii="Times New Roman" w:hAnsi="Times New Roman" w:cs="Times New Roman"/>
          <w:lang w:val="nb-NO"/>
        </w:rPr>
        <w:t>Lars Gammelsrød</w:t>
      </w:r>
      <w:r w:rsidR="00C96603">
        <w:rPr>
          <w:rFonts w:ascii="Times New Roman" w:hAnsi="Times New Roman" w:cs="Times New Roman"/>
          <w:lang w:val="nb-NO"/>
        </w:rPr>
        <w:t xml:space="preserve">, </w:t>
      </w:r>
      <w:r w:rsidRPr="004E21FC">
        <w:rPr>
          <w:rFonts w:ascii="Times New Roman" w:hAnsi="Times New Roman" w:cs="Times New Roman"/>
          <w:lang w:val="nb-NO"/>
        </w:rPr>
        <w:br/>
        <w:t>Telefon: +47</w:t>
      </w:r>
      <w:r>
        <w:rPr>
          <w:rFonts w:ascii="Times New Roman" w:hAnsi="Times New Roman" w:cs="Times New Roman"/>
          <w:lang w:val="nb-NO"/>
        </w:rPr>
        <w:t xml:space="preserve"> 91 87 81 87</w:t>
      </w:r>
      <w:r w:rsidRPr="004E21FC">
        <w:rPr>
          <w:rFonts w:ascii="Times New Roman" w:hAnsi="Times New Roman" w:cs="Times New Roman"/>
          <w:lang w:val="nb-NO"/>
        </w:rPr>
        <w:br/>
        <w:t>E-post:</w:t>
      </w:r>
      <w:r>
        <w:rPr>
          <w:rFonts w:ascii="Times New Roman" w:hAnsi="Times New Roman" w:cs="Times New Roman"/>
          <w:lang w:val="nb-NO"/>
        </w:rPr>
        <w:t xml:space="preserve"> </w:t>
      </w:r>
      <w:hyperlink r:id="rId7" w:history="1">
        <w:r w:rsidRPr="00967BEA">
          <w:rPr>
            <w:rStyle w:val="Hyperkobling"/>
            <w:rFonts w:ascii="Times New Roman" w:hAnsi="Times New Roman" w:cs="Times New Roman"/>
            <w:lang w:val="nb-NO"/>
          </w:rPr>
          <w:t>lars.gammelsrod@okernengros.no</w:t>
        </w:r>
      </w:hyperlink>
      <w:r>
        <w:rPr>
          <w:rFonts w:ascii="Times New Roman" w:hAnsi="Times New Roman" w:cs="Times New Roman"/>
          <w:lang w:val="nb-NO"/>
        </w:rPr>
        <w:t xml:space="preserve"> </w:t>
      </w:r>
    </w:p>
    <w:p w14:paraId="7BC5469C" w14:textId="32D0CA80" w:rsidR="00991AF2" w:rsidRPr="00B34D4B" w:rsidRDefault="00B34D4B" w:rsidP="00991AF2">
      <w:pPr>
        <w:rPr>
          <w:rFonts w:ascii="Times New Roman" w:hAnsi="Times New Roman" w:cs="Times New Roman"/>
          <w:lang w:val="nb-NO"/>
        </w:rPr>
      </w:pPr>
      <w:r w:rsidRPr="004E21FC">
        <w:rPr>
          <w:rFonts w:ascii="Times New Roman" w:hAnsi="Times New Roman" w:cs="Times New Roman"/>
          <w:lang w:val="nb-NO"/>
        </w:rPr>
        <w:br/>
      </w:r>
    </w:p>
    <w:p w14:paraId="0CC8523F" w14:textId="77777777" w:rsidR="00991AF2" w:rsidRPr="004E21FC" w:rsidRDefault="00991AF2" w:rsidP="00991AF2">
      <w:pPr>
        <w:rPr>
          <w:rFonts w:ascii="Times New Roman" w:hAnsi="Times New Roman" w:cs="Times New Roman"/>
          <w:lang w:val="nb-NO"/>
        </w:rPr>
      </w:pPr>
    </w:p>
    <w:p w14:paraId="58500BF2" w14:textId="77777777" w:rsidR="00991AF2" w:rsidRPr="004E21FC" w:rsidRDefault="00991AF2" w:rsidP="00991AF2">
      <w:pPr>
        <w:rPr>
          <w:rFonts w:ascii="Times New Roman" w:hAnsi="Times New Roman" w:cs="Times New Roman"/>
          <w:lang w:val="nb-NO"/>
        </w:rPr>
      </w:pPr>
    </w:p>
    <w:p w14:paraId="6CBF4D55" w14:textId="77777777" w:rsidR="00991AF2" w:rsidRPr="004E21FC" w:rsidRDefault="00991AF2" w:rsidP="00991AF2">
      <w:pPr>
        <w:rPr>
          <w:rFonts w:ascii="Times New Roman" w:hAnsi="Times New Roman" w:cs="Times New Roman"/>
          <w:lang w:val="nb-NO"/>
        </w:rPr>
      </w:pPr>
    </w:p>
    <w:p w14:paraId="52CF800D" w14:textId="77777777" w:rsidR="00991AF2" w:rsidRPr="004E21FC" w:rsidRDefault="00991AF2" w:rsidP="00991AF2">
      <w:pPr>
        <w:rPr>
          <w:rFonts w:ascii="Times New Roman" w:hAnsi="Times New Roman" w:cs="Times New Roman"/>
          <w:lang w:val="nb-NO"/>
        </w:rPr>
      </w:pPr>
    </w:p>
    <w:p w14:paraId="5BC54FFD" w14:textId="77777777" w:rsidR="00991AF2" w:rsidRPr="004E21FC" w:rsidRDefault="00991AF2" w:rsidP="00991AF2">
      <w:pPr>
        <w:rPr>
          <w:rFonts w:ascii="Times New Roman" w:hAnsi="Times New Roman" w:cs="Times New Roman"/>
          <w:lang w:val="nb-NO"/>
        </w:rPr>
      </w:pPr>
    </w:p>
    <w:p w14:paraId="33D546DE" w14:textId="77777777" w:rsidR="00991AF2" w:rsidRPr="004E21FC" w:rsidRDefault="00991AF2" w:rsidP="00991AF2">
      <w:pPr>
        <w:rPr>
          <w:rFonts w:ascii="Times New Roman" w:hAnsi="Times New Roman" w:cs="Times New Roman"/>
          <w:lang w:val="nb-NO"/>
        </w:rPr>
      </w:pPr>
    </w:p>
    <w:p w14:paraId="30885659" w14:textId="77777777" w:rsidR="00991AF2" w:rsidRPr="004E21FC" w:rsidRDefault="00991AF2" w:rsidP="00991AF2">
      <w:pPr>
        <w:rPr>
          <w:rFonts w:ascii="Times New Roman" w:hAnsi="Times New Roman" w:cs="Times New Roman"/>
          <w:lang w:val="nb-NO"/>
        </w:rPr>
      </w:pPr>
    </w:p>
    <w:p w14:paraId="40DEFB13" w14:textId="77777777" w:rsidR="00991AF2" w:rsidRPr="004E21FC" w:rsidRDefault="00991AF2" w:rsidP="00991AF2">
      <w:pPr>
        <w:rPr>
          <w:rFonts w:ascii="Times New Roman" w:hAnsi="Times New Roman" w:cs="Times New Roman"/>
          <w:lang w:val="nb-NO"/>
        </w:rPr>
      </w:pPr>
    </w:p>
    <w:p w14:paraId="16521738" w14:textId="77777777" w:rsidR="00991AF2" w:rsidRPr="004E21FC" w:rsidRDefault="00991AF2" w:rsidP="00991AF2">
      <w:pPr>
        <w:rPr>
          <w:rFonts w:ascii="Times New Roman" w:hAnsi="Times New Roman" w:cs="Times New Roman"/>
          <w:lang w:val="nb-NO"/>
        </w:rPr>
      </w:pPr>
    </w:p>
    <w:p w14:paraId="5CFC7BFA" w14:textId="77777777" w:rsidR="00991AF2" w:rsidRPr="004E21FC" w:rsidRDefault="00991AF2" w:rsidP="00991AF2">
      <w:pPr>
        <w:rPr>
          <w:rFonts w:ascii="Times New Roman" w:hAnsi="Times New Roman" w:cs="Times New Roman"/>
          <w:lang w:val="nb-NO"/>
        </w:rPr>
      </w:pPr>
    </w:p>
    <w:p w14:paraId="4EE76D10" w14:textId="77777777" w:rsidR="00991AF2" w:rsidRDefault="00991AF2" w:rsidP="00991AF2">
      <w:pPr>
        <w:rPr>
          <w:rFonts w:ascii="Times New Roman" w:hAnsi="Times New Roman" w:cs="Times New Roman"/>
          <w:lang w:val="nb-NO"/>
        </w:rPr>
      </w:pPr>
    </w:p>
    <w:p w14:paraId="1DD54406" w14:textId="77777777" w:rsidR="00887F6D" w:rsidRPr="004E21FC" w:rsidRDefault="00887F6D" w:rsidP="00991AF2">
      <w:pPr>
        <w:rPr>
          <w:rFonts w:ascii="Times New Roman" w:hAnsi="Times New Roman" w:cs="Times New Roman"/>
          <w:lang w:val="nb-NO"/>
        </w:rPr>
      </w:pPr>
    </w:p>
    <w:p w14:paraId="5684C156" w14:textId="77777777" w:rsidR="00991AF2" w:rsidRPr="004E21FC" w:rsidRDefault="00991AF2" w:rsidP="00991AF2">
      <w:pPr>
        <w:rPr>
          <w:rFonts w:ascii="Times New Roman" w:hAnsi="Times New Roman" w:cs="Times New Roman"/>
          <w:lang w:val="nb-NO"/>
        </w:rPr>
      </w:pPr>
    </w:p>
    <w:p w14:paraId="5E37F612" w14:textId="2D87C531" w:rsidR="000D7D36" w:rsidRPr="004E21FC" w:rsidRDefault="00535F24" w:rsidP="000D7D36">
      <w:pPr>
        <w:pStyle w:val="Overskrift1"/>
        <w:spacing w:line="360" w:lineRule="auto"/>
        <w:rPr>
          <w:rFonts w:ascii="Times New Roman" w:hAnsi="Times New Roman" w:cs="Times New Roman"/>
          <w:sz w:val="32"/>
          <w:szCs w:val="32"/>
          <w:lang w:val="nb-NO"/>
        </w:rPr>
      </w:pPr>
      <w:r w:rsidRPr="004E21FC">
        <w:rPr>
          <w:rFonts w:ascii="Times New Roman" w:hAnsi="Times New Roman" w:cs="Times New Roman"/>
          <w:lang w:val="nb-NO"/>
        </w:rPr>
        <w:lastRenderedPageBreak/>
        <w:t>Informasjon om leverandørkjeden</w:t>
      </w:r>
    </w:p>
    <w:p w14:paraId="0B1ED2E1" w14:textId="4CA4B7B3" w:rsidR="00535F24" w:rsidRPr="004E21FC" w:rsidRDefault="00535F24" w:rsidP="000D7D36">
      <w:pPr>
        <w:spacing w:line="360" w:lineRule="auto"/>
        <w:rPr>
          <w:rFonts w:ascii="Times New Roman" w:hAnsi="Times New Roman" w:cs="Times New Roman"/>
          <w:b/>
          <w:bCs/>
          <w:lang w:val="nb-NO"/>
        </w:rPr>
      </w:pPr>
      <w:r w:rsidRPr="004E21FC">
        <w:rPr>
          <w:rFonts w:ascii="Times New Roman" w:hAnsi="Times New Roman" w:cs="Times New Roman"/>
          <w:b/>
          <w:bCs/>
          <w:lang w:val="nb-NO"/>
        </w:rPr>
        <w:t>Generell beskrivelse av virksomhetens innkjøpsmodell og leverandørkjede</w:t>
      </w:r>
    </w:p>
    <w:p w14:paraId="2F180F9B" w14:textId="2C6979F1" w:rsidR="000D7D36" w:rsidRPr="004E21FC" w:rsidRDefault="000D7D36" w:rsidP="000D7D36">
      <w:pPr>
        <w:pStyle w:val="Listeavsnitt"/>
        <w:numPr>
          <w:ilvl w:val="0"/>
          <w:numId w:val="10"/>
        </w:numPr>
        <w:spacing w:line="360" w:lineRule="auto"/>
        <w:rPr>
          <w:rFonts w:ascii="Times New Roman" w:hAnsi="Times New Roman" w:cs="Times New Roman"/>
          <w:b/>
          <w:bCs/>
          <w:lang w:val="nb-NO"/>
        </w:rPr>
      </w:pPr>
      <w:r w:rsidRPr="004E21FC">
        <w:rPr>
          <w:rFonts w:ascii="Times New Roman" w:hAnsi="Times New Roman" w:cs="Times New Roman"/>
          <w:lang w:val="nb-NO"/>
        </w:rPr>
        <w:t>Økern Engros opererer med en effektiv innkjøpsmodell som kombinerer direkte import fra internasjonale produsenter med samarbeid med norske og europeiske leverandører.</w:t>
      </w:r>
      <w:r w:rsidR="00815009" w:rsidRPr="004E21FC">
        <w:rPr>
          <w:rFonts w:ascii="Times New Roman" w:hAnsi="Times New Roman" w:cs="Times New Roman"/>
          <w:lang w:val="nb-NO"/>
        </w:rPr>
        <w:t xml:space="preserve"> Med dette har bedriften tilgang til et bredt spekter av ferske produkter året rundt. Bedriften har et sterkt fokus på kvalitetssikring og leverandørrelasjoner, og de er godkjent som IK-mat grossist.    </w:t>
      </w:r>
    </w:p>
    <w:p w14:paraId="3B944704" w14:textId="25C1A79A" w:rsidR="009A6BCF" w:rsidRPr="004E21FC" w:rsidRDefault="009A6BCF" w:rsidP="000D7D36">
      <w:pPr>
        <w:spacing w:line="360" w:lineRule="auto"/>
        <w:rPr>
          <w:rFonts w:ascii="Times New Roman" w:hAnsi="Times New Roman" w:cs="Times New Roman"/>
          <w:b/>
          <w:bCs/>
          <w:lang w:val="nb-NO"/>
        </w:rPr>
      </w:pPr>
      <w:r w:rsidRPr="004E21FC">
        <w:rPr>
          <w:rFonts w:ascii="Times New Roman" w:hAnsi="Times New Roman" w:cs="Times New Roman"/>
          <w:b/>
          <w:bCs/>
          <w:lang w:val="nb-NO"/>
        </w:rPr>
        <w:t>Antall leverandører som virksomheten har hatt kommersielle relasjoner med i rapporteringsåret</w:t>
      </w:r>
    </w:p>
    <w:p w14:paraId="7DFD3F65" w14:textId="4E3C294D" w:rsidR="00F12060" w:rsidRPr="004E21FC" w:rsidRDefault="00F12060" w:rsidP="00F12060">
      <w:pPr>
        <w:spacing w:line="360" w:lineRule="auto"/>
        <w:rPr>
          <w:rFonts w:ascii="Times New Roman" w:hAnsi="Times New Roman" w:cs="Times New Roman"/>
          <w:lang w:val="nb-NO"/>
        </w:rPr>
      </w:pPr>
      <w:r w:rsidRPr="004E21FC">
        <w:rPr>
          <w:rFonts w:ascii="Times New Roman" w:hAnsi="Times New Roman" w:cs="Times New Roman"/>
          <w:b/>
          <w:bCs/>
          <w:lang w:val="nb-NO"/>
        </w:rPr>
        <w:t xml:space="preserve">Import: </w:t>
      </w:r>
      <w:r w:rsidRPr="004E21FC">
        <w:rPr>
          <w:rFonts w:ascii="Times New Roman" w:hAnsi="Times New Roman" w:cs="Times New Roman"/>
          <w:lang w:val="nb-NO"/>
        </w:rPr>
        <w:t>14</w:t>
      </w:r>
    </w:p>
    <w:p w14:paraId="7F1E9209" w14:textId="7274F3F8" w:rsidR="00F12060" w:rsidRPr="004E21FC" w:rsidRDefault="00F12060" w:rsidP="00F12060">
      <w:pPr>
        <w:spacing w:line="360" w:lineRule="auto"/>
        <w:rPr>
          <w:rFonts w:ascii="Times New Roman" w:hAnsi="Times New Roman" w:cs="Times New Roman"/>
          <w:lang w:val="nb-NO"/>
        </w:rPr>
      </w:pPr>
      <w:r w:rsidRPr="004E21FC">
        <w:rPr>
          <w:rFonts w:ascii="Times New Roman" w:hAnsi="Times New Roman" w:cs="Times New Roman"/>
          <w:b/>
          <w:bCs/>
          <w:lang w:val="nb-NO"/>
        </w:rPr>
        <w:t>Norsk:</w:t>
      </w:r>
      <w:r w:rsidRPr="004E21FC">
        <w:rPr>
          <w:rFonts w:ascii="Times New Roman" w:hAnsi="Times New Roman" w:cs="Times New Roman"/>
          <w:lang w:val="nb-NO"/>
        </w:rPr>
        <w:t xml:space="preserve"> 47</w:t>
      </w:r>
    </w:p>
    <w:p w14:paraId="0C0DF9C7" w14:textId="4F9B1013" w:rsidR="009A6BCF" w:rsidRPr="004E21FC" w:rsidRDefault="009A6BCF" w:rsidP="000D7D36">
      <w:pPr>
        <w:spacing w:line="360" w:lineRule="auto"/>
        <w:rPr>
          <w:rFonts w:ascii="Times New Roman" w:hAnsi="Times New Roman" w:cs="Times New Roman"/>
          <w:b/>
          <w:bCs/>
          <w:lang w:val="nb-NO"/>
        </w:rPr>
      </w:pPr>
      <w:r w:rsidRPr="004E21FC">
        <w:rPr>
          <w:rFonts w:ascii="Times New Roman" w:hAnsi="Times New Roman" w:cs="Times New Roman"/>
          <w:b/>
          <w:bCs/>
          <w:lang w:val="nb-NO"/>
        </w:rPr>
        <w:t>Type innkjøp og leverandørforhold</w:t>
      </w:r>
      <w:r w:rsidR="00523C84" w:rsidRPr="004E21FC">
        <w:rPr>
          <w:rFonts w:ascii="Times New Roman" w:hAnsi="Times New Roman" w:cs="Times New Roman"/>
          <w:b/>
          <w:bCs/>
          <w:noProof/>
          <w:lang w:val="nb-NO"/>
        </w:rPr>
        <w:drawing>
          <wp:anchor distT="0" distB="0" distL="114300" distR="114300" simplePos="0" relativeHeight="251658240" behindDoc="0" locked="0" layoutInCell="1" allowOverlap="1" wp14:anchorId="65E1E0CD" wp14:editId="587E36B4">
            <wp:simplePos x="0" y="0"/>
            <wp:positionH relativeFrom="column">
              <wp:posOffset>0</wp:posOffset>
            </wp:positionH>
            <wp:positionV relativeFrom="paragraph">
              <wp:posOffset>241935</wp:posOffset>
            </wp:positionV>
            <wp:extent cx="5486400" cy="3200400"/>
            <wp:effectExtent l="0" t="0" r="0" b="0"/>
            <wp:wrapSquare wrapText="bothSides"/>
            <wp:docPr id="17846793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70EDC7F" w14:textId="77777777" w:rsidR="00646A34" w:rsidRPr="004E21FC" w:rsidRDefault="00646A34" w:rsidP="000D7D36">
      <w:pPr>
        <w:spacing w:line="360" w:lineRule="auto"/>
        <w:rPr>
          <w:rFonts w:ascii="Times New Roman" w:hAnsi="Times New Roman" w:cs="Times New Roman"/>
          <w:b/>
          <w:bCs/>
          <w:lang w:val="nb-NO"/>
        </w:rPr>
      </w:pPr>
    </w:p>
    <w:p w14:paraId="2C6591E7" w14:textId="1F3AD553" w:rsidR="00646A34" w:rsidRPr="004E21FC" w:rsidRDefault="00646A34" w:rsidP="000D7D36">
      <w:pPr>
        <w:spacing w:line="360" w:lineRule="auto"/>
        <w:rPr>
          <w:rFonts w:ascii="Times New Roman" w:hAnsi="Times New Roman" w:cs="Times New Roman"/>
          <w:lang w:val="nb-NO"/>
        </w:rPr>
      </w:pPr>
      <w:r w:rsidRPr="004E21FC">
        <w:rPr>
          <w:rFonts w:ascii="Times New Roman" w:hAnsi="Times New Roman" w:cs="Times New Roman"/>
          <w:lang w:val="nb-NO"/>
        </w:rPr>
        <w:t xml:space="preserve">Dette diagrammet er basert på innkjøpsverdi. </w:t>
      </w:r>
    </w:p>
    <w:p w14:paraId="36620A6F" w14:textId="72450B74" w:rsidR="00646A34" w:rsidRPr="004E21FC" w:rsidRDefault="007A5DB1" w:rsidP="000D7D36">
      <w:pPr>
        <w:spacing w:line="360" w:lineRule="auto"/>
        <w:rPr>
          <w:rFonts w:ascii="Times New Roman" w:hAnsi="Times New Roman" w:cs="Times New Roman"/>
          <w:lang w:val="nb-NO"/>
        </w:rPr>
      </w:pPr>
      <w:r w:rsidRPr="004E21FC">
        <w:rPr>
          <w:rFonts w:ascii="Times New Roman" w:hAnsi="Times New Roman" w:cs="Times New Roman"/>
          <w:lang w:val="nb-NO"/>
        </w:rPr>
        <w:t>Alle innkjøp fra leverandører, pakkhus, samvirker, selskaper som ikke er agenter defineres som direkte innkjøp.</w:t>
      </w:r>
    </w:p>
    <w:p w14:paraId="63B593EA" w14:textId="6B464FC6" w:rsidR="001500C7" w:rsidRPr="004E21FC" w:rsidRDefault="00752A05" w:rsidP="001500C7">
      <w:pPr>
        <w:spacing w:after="0" w:line="360" w:lineRule="auto"/>
        <w:rPr>
          <w:rFonts w:ascii="Times New Roman" w:hAnsi="Times New Roman" w:cs="Times New Roman"/>
          <w:b/>
          <w:bCs/>
          <w:lang w:val="nb-NO"/>
        </w:rPr>
      </w:pPr>
      <w:r w:rsidRPr="004E21FC">
        <w:rPr>
          <w:rFonts w:ascii="Times New Roman" w:hAnsi="Times New Roman" w:cs="Times New Roman"/>
          <w:noProof/>
          <w:lang w:val="nb-NO"/>
        </w:rPr>
        <w:lastRenderedPageBreak/>
        <w:drawing>
          <wp:anchor distT="0" distB="0" distL="114300" distR="114300" simplePos="0" relativeHeight="251659264" behindDoc="0" locked="0" layoutInCell="1" allowOverlap="1" wp14:anchorId="3CE8534D" wp14:editId="24EB5067">
            <wp:simplePos x="0" y="0"/>
            <wp:positionH relativeFrom="margin">
              <wp:align>left</wp:align>
            </wp:positionH>
            <wp:positionV relativeFrom="paragraph">
              <wp:posOffset>381000</wp:posOffset>
            </wp:positionV>
            <wp:extent cx="5245968" cy="3484081"/>
            <wp:effectExtent l="0" t="0" r="0" b="2540"/>
            <wp:wrapSquare wrapText="bothSides"/>
            <wp:docPr id="1788117224"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968" cy="3484081"/>
                    </a:xfrm>
                    <a:prstGeom prst="rect">
                      <a:avLst/>
                    </a:prstGeom>
                    <a:noFill/>
                  </pic:spPr>
                </pic:pic>
              </a:graphicData>
            </a:graphic>
          </wp:anchor>
        </w:drawing>
      </w:r>
      <w:r w:rsidR="00535F24" w:rsidRPr="004E21FC">
        <w:rPr>
          <w:rFonts w:ascii="Times New Roman" w:hAnsi="Times New Roman" w:cs="Times New Roman"/>
          <w:b/>
          <w:bCs/>
          <w:lang w:val="nb-NO"/>
        </w:rPr>
        <w:t>Liste over førsteleddsprodusenter per land</w:t>
      </w:r>
    </w:p>
    <w:p w14:paraId="3F2A07A4" w14:textId="77777777" w:rsidR="00752A05" w:rsidRPr="004E21FC" w:rsidRDefault="00752A05" w:rsidP="000D7D36">
      <w:pPr>
        <w:spacing w:line="360" w:lineRule="auto"/>
        <w:rPr>
          <w:rFonts w:ascii="Times New Roman" w:hAnsi="Times New Roman" w:cs="Times New Roman"/>
          <w:b/>
          <w:bCs/>
          <w:lang w:val="nb-NO"/>
        </w:rPr>
      </w:pPr>
    </w:p>
    <w:p w14:paraId="50C0AD33" w14:textId="29841D6F" w:rsidR="009A6BCF" w:rsidRPr="004E21FC" w:rsidRDefault="009A6BCF" w:rsidP="000D7D36">
      <w:pPr>
        <w:spacing w:line="360" w:lineRule="auto"/>
        <w:rPr>
          <w:rFonts w:ascii="Times New Roman" w:hAnsi="Times New Roman" w:cs="Times New Roman"/>
          <w:b/>
          <w:bCs/>
          <w:lang w:val="nb-NO"/>
        </w:rPr>
      </w:pPr>
      <w:r w:rsidRPr="004E21FC">
        <w:rPr>
          <w:rFonts w:ascii="Times New Roman" w:hAnsi="Times New Roman" w:cs="Times New Roman"/>
          <w:b/>
          <w:bCs/>
          <w:lang w:val="nb-NO"/>
        </w:rPr>
        <w:t>Vikti</w:t>
      </w:r>
      <w:r w:rsidR="00DE20E6" w:rsidRPr="004E21FC">
        <w:rPr>
          <w:rFonts w:ascii="Times New Roman" w:hAnsi="Times New Roman" w:cs="Times New Roman"/>
          <w:b/>
          <w:bCs/>
          <w:lang w:val="nb-NO"/>
        </w:rPr>
        <w:t>ge innsatsfaktorer/råvarer for produkter eller tjenester og geografi</w:t>
      </w:r>
    </w:p>
    <w:p w14:paraId="3095613D" w14:textId="58264DEE" w:rsidR="009A6BCF" w:rsidRPr="004E21FC" w:rsidRDefault="00734584" w:rsidP="009A6BCF">
      <w:pPr>
        <w:rPr>
          <w:rFonts w:ascii="Times New Roman" w:hAnsi="Times New Roman" w:cs="Times New Roman"/>
          <w:lang w:val="sv-SE"/>
        </w:rPr>
      </w:pPr>
      <w:r w:rsidRPr="004E21FC">
        <w:rPr>
          <w:rFonts w:ascii="Times New Roman" w:hAnsi="Times New Roman" w:cs="Times New Roman"/>
          <w:b/>
          <w:bCs/>
          <w:lang w:val="sv-SE"/>
        </w:rPr>
        <w:t>Bananer:</w:t>
      </w:r>
      <w:r w:rsidRPr="004E21FC">
        <w:rPr>
          <w:rFonts w:ascii="Times New Roman" w:hAnsi="Times New Roman" w:cs="Times New Roman"/>
          <w:lang w:val="sv-SE"/>
        </w:rPr>
        <w:t xml:space="preserve"> </w:t>
      </w:r>
      <w:proofErr w:type="spellStart"/>
      <w:r w:rsidRPr="004E21FC">
        <w:rPr>
          <w:rFonts w:ascii="Times New Roman" w:hAnsi="Times New Roman" w:cs="Times New Roman"/>
          <w:lang w:val="sv-SE"/>
        </w:rPr>
        <w:t>Equador</w:t>
      </w:r>
      <w:proofErr w:type="spellEnd"/>
    </w:p>
    <w:p w14:paraId="2C10358C" w14:textId="26BBECC4" w:rsidR="00734584" w:rsidRPr="004E21FC" w:rsidRDefault="00734584" w:rsidP="009A6BCF">
      <w:pPr>
        <w:rPr>
          <w:rFonts w:ascii="Times New Roman" w:hAnsi="Times New Roman" w:cs="Times New Roman"/>
          <w:lang w:val="sv-SE"/>
        </w:rPr>
      </w:pPr>
      <w:r w:rsidRPr="004E21FC">
        <w:rPr>
          <w:rFonts w:ascii="Times New Roman" w:hAnsi="Times New Roman" w:cs="Times New Roman"/>
          <w:b/>
          <w:bCs/>
          <w:lang w:val="sv-SE"/>
        </w:rPr>
        <w:t xml:space="preserve">Tomat, </w:t>
      </w:r>
      <w:proofErr w:type="spellStart"/>
      <w:r w:rsidRPr="004E21FC">
        <w:rPr>
          <w:rFonts w:ascii="Times New Roman" w:hAnsi="Times New Roman" w:cs="Times New Roman"/>
          <w:b/>
          <w:bCs/>
          <w:lang w:val="sv-SE"/>
        </w:rPr>
        <w:t>agurk</w:t>
      </w:r>
      <w:proofErr w:type="spellEnd"/>
      <w:r w:rsidRPr="004E21FC">
        <w:rPr>
          <w:rFonts w:ascii="Times New Roman" w:hAnsi="Times New Roman" w:cs="Times New Roman"/>
          <w:b/>
          <w:bCs/>
          <w:lang w:val="sv-SE"/>
        </w:rPr>
        <w:t xml:space="preserve">, salat </w:t>
      </w:r>
      <w:proofErr w:type="spellStart"/>
      <w:r w:rsidRPr="004E21FC">
        <w:rPr>
          <w:rFonts w:ascii="Times New Roman" w:hAnsi="Times New Roman" w:cs="Times New Roman"/>
          <w:b/>
          <w:bCs/>
          <w:lang w:val="sv-SE"/>
        </w:rPr>
        <w:t>og</w:t>
      </w:r>
      <w:proofErr w:type="spellEnd"/>
      <w:r w:rsidRPr="004E21FC">
        <w:rPr>
          <w:rFonts w:ascii="Times New Roman" w:hAnsi="Times New Roman" w:cs="Times New Roman"/>
          <w:b/>
          <w:bCs/>
          <w:lang w:val="sv-SE"/>
        </w:rPr>
        <w:t xml:space="preserve"> paprika</w:t>
      </w:r>
      <w:r w:rsidRPr="004E21FC">
        <w:rPr>
          <w:rFonts w:ascii="Times New Roman" w:hAnsi="Times New Roman" w:cs="Times New Roman"/>
          <w:lang w:val="sv-SE"/>
        </w:rPr>
        <w:t>: globalt</w:t>
      </w:r>
    </w:p>
    <w:p w14:paraId="734E1618" w14:textId="64E92423" w:rsidR="00734584" w:rsidRPr="004E21FC" w:rsidRDefault="00734584" w:rsidP="009A6BCF">
      <w:pPr>
        <w:rPr>
          <w:rFonts w:ascii="Times New Roman" w:hAnsi="Times New Roman" w:cs="Times New Roman"/>
          <w:lang w:val="nb-NO"/>
        </w:rPr>
      </w:pPr>
      <w:r w:rsidRPr="004E21FC">
        <w:rPr>
          <w:rFonts w:ascii="Times New Roman" w:hAnsi="Times New Roman" w:cs="Times New Roman"/>
          <w:b/>
          <w:bCs/>
          <w:lang w:val="nb-NO"/>
        </w:rPr>
        <w:t>Avocado:</w:t>
      </w:r>
      <w:r w:rsidRPr="004E21FC">
        <w:rPr>
          <w:rFonts w:ascii="Times New Roman" w:hAnsi="Times New Roman" w:cs="Times New Roman"/>
          <w:lang w:val="nb-NO"/>
        </w:rPr>
        <w:t xml:space="preserve"> globalt</w:t>
      </w:r>
    </w:p>
    <w:p w14:paraId="2CE527DE" w14:textId="77777777" w:rsidR="00734584" w:rsidRPr="004E21FC" w:rsidRDefault="00734584" w:rsidP="009A6BCF">
      <w:pPr>
        <w:rPr>
          <w:rFonts w:ascii="Times New Roman" w:hAnsi="Times New Roman" w:cs="Times New Roman"/>
          <w:b/>
          <w:bCs/>
          <w:lang w:val="nb-NO"/>
        </w:rPr>
      </w:pPr>
    </w:p>
    <w:p w14:paraId="099CDF76" w14:textId="77777777" w:rsidR="009A6BCF" w:rsidRPr="004E21FC" w:rsidRDefault="009A6BCF" w:rsidP="009A6BCF">
      <w:pPr>
        <w:pStyle w:val="Overskrift1"/>
        <w:spacing w:line="360" w:lineRule="auto"/>
        <w:rPr>
          <w:rFonts w:ascii="Times New Roman" w:hAnsi="Times New Roman" w:cs="Times New Roman"/>
          <w:lang w:val="nb-NO"/>
        </w:rPr>
      </w:pPr>
    </w:p>
    <w:p w14:paraId="3FDA1C98" w14:textId="77777777" w:rsidR="000D7D36" w:rsidRPr="004E21FC" w:rsidRDefault="000D7D36" w:rsidP="000D7D36">
      <w:pPr>
        <w:rPr>
          <w:rFonts w:ascii="Times New Roman" w:hAnsi="Times New Roman" w:cs="Times New Roman"/>
          <w:lang w:val="nb-NO"/>
        </w:rPr>
      </w:pPr>
    </w:p>
    <w:p w14:paraId="4BFDE5C2" w14:textId="77777777" w:rsidR="008068A7" w:rsidRPr="004E21FC" w:rsidRDefault="008068A7" w:rsidP="000D7D36">
      <w:pPr>
        <w:rPr>
          <w:rFonts w:ascii="Times New Roman" w:hAnsi="Times New Roman" w:cs="Times New Roman"/>
          <w:lang w:val="nb-NO"/>
        </w:rPr>
      </w:pPr>
    </w:p>
    <w:p w14:paraId="27ABF649" w14:textId="77777777" w:rsidR="008068A7" w:rsidRPr="004E21FC" w:rsidRDefault="008068A7" w:rsidP="000D7D36">
      <w:pPr>
        <w:rPr>
          <w:rFonts w:ascii="Times New Roman" w:hAnsi="Times New Roman" w:cs="Times New Roman"/>
          <w:lang w:val="nb-NO"/>
        </w:rPr>
      </w:pPr>
    </w:p>
    <w:p w14:paraId="1A0D8044" w14:textId="77777777" w:rsidR="008068A7" w:rsidRPr="004E21FC" w:rsidRDefault="008068A7" w:rsidP="000D7D36">
      <w:pPr>
        <w:rPr>
          <w:rFonts w:ascii="Times New Roman" w:hAnsi="Times New Roman" w:cs="Times New Roman"/>
          <w:lang w:val="nb-NO"/>
        </w:rPr>
      </w:pPr>
    </w:p>
    <w:p w14:paraId="1992D439" w14:textId="23E7EE20" w:rsidR="009A6BCF" w:rsidRPr="004E21FC" w:rsidRDefault="009A6BCF" w:rsidP="009A6BCF">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lastRenderedPageBreak/>
        <w:t>Innledning</w:t>
      </w:r>
    </w:p>
    <w:p w14:paraId="30E450CC" w14:textId="77777777" w:rsidR="009A6BCF" w:rsidRPr="004E21FC" w:rsidRDefault="009A6BCF" w:rsidP="009A6BCF">
      <w:pPr>
        <w:spacing w:line="360" w:lineRule="auto"/>
        <w:rPr>
          <w:rFonts w:ascii="Times New Roman" w:hAnsi="Times New Roman" w:cs="Times New Roman"/>
          <w:lang w:val="nb-NO"/>
        </w:rPr>
      </w:pPr>
      <w:r w:rsidRPr="004E21FC">
        <w:rPr>
          <w:rFonts w:ascii="Times New Roman" w:hAnsi="Times New Roman" w:cs="Times New Roman"/>
          <w:lang w:val="nb-NO"/>
        </w:rPr>
        <w:t>Denne redegjørelsen er laget i henhold til åpenhetsloven og beskriver hvordan Økern Engros AS jobber med aktsomhetsvurderinger for å ivareta grunnleggende menneskerettigheter og anstendige arbeidsforhold i egen virksomhet og i leverandørkjeden. Vi kombinerer vår kjernevirksomhet – handel med frukt og grønnsaker – med et ansvar for miljø og samfunn.</w:t>
      </w:r>
      <w:r w:rsidRPr="004E21FC">
        <w:rPr>
          <w:rFonts w:ascii="Times New Roman" w:hAnsi="Times New Roman" w:cs="Times New Roman"/>
          <w:lang w:val="nb-NO"/>
        </w:rPr>
        <w:br/>
      </w:r>
      <w:r w:rsidRPr="004E21FC">
        <w:rPr>
          <w:rFonts w:ascii="Times New Roman" w:hAnsi="Times New Roman" w:cs="Times New Roman"/>
          <w:lang w:val="nb-NO"/>
        </w:rPr>
        <w:br/>
        <w:t>Vi leverer frukt og grønnsaker til store firmaer og butikker, hovedsakelig i Oslo-området. Produktene våre er både importerte og norskproduserte, og vi holder til på Langhus med 18 ansatte. Vår visjon er å levere kvalitetsvarer så bærekraftig som mulig, både for miljøet og den norske befolkningen.</w:t>
      </w:r>
    </w:p>
    <w:p w14:paraId="036D77A0" w14:textId="77777777" w:rsidR="009A6BCF" w:rsidRPr="004E21FC" w:rsidRDefault="009A6BCF" w:rsidP="009A6BCF">
      <w:pPr>
        <w:rPr>
          <w:rFonts w:ascii="Times New Roman" w:hAnsi="Times New Roman" w:cs="Times New Roman"/>
          <w:b/>
          <w:bCs/>
          <w:lang w:val="nb-NO"/>
        </w:rPr>
      </w:pPr>
    </w:p>
    <w:p w14:paraId="38977F82" w14:textId="77777777" w:rsidR="009A6BCF" w:rsidRPr="004E21FC" w:rsidRDefault="009A6BCF" w:rsidP="005C742F">
      <w:pPr>
        <w:rPr>
          <w:rFonts w:ascii="Times New Roman" w:hAnsi="Times New Roman" w:cs="Times New Roman"/>
          <w:b/>
          <w:bCs/>
          <w:lang w:val="nb-NO"/>
        </w:rPr>
      </w:pPr>
    </w:p>
    <w:p w14:paraId="7A46B39E" w14:textId="77777777" w:rsidR="00037721" w:rsidRPr="004E21FC" w:rsidRDefault="00037721" w:rsidP="005C742F">
      <w:pPr>
        <w:rPr>
          <w:rFonts w:ascii="Times New Roman" w:hAnsi="Times New Roman" w:cs="Times New Roman"/>
          <w:b/>
          <w:bCs/>
          <w:lang w:val="nb-NO"/>
        </w:rPr>
      </w:pPr>
    </w:p>
    <w:p w14:paraId="0A6A6785" w14:textId="77777777" w:rsidR="005C742F" w:rsidRPr="004E21FC" w:rsidRDefault="005C742F" w:rsidP="009E39E0">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0C40D76" w14:textId="77777777" w:rsidR="005C742F" w:rsidRPr="004E21FC" w:rsidRDefault="005C742F" w:rsidP="009E39E0">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BA28422" w14:textId="77777777" w:rsidR="005C742F" w:rsidRPr="004E21FC" w:rsidRDefault="005C742F" w:rsidP="009E39E0">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9865E71" w14:textId="77777777" w:rsidR="005C742F" w:rsidRPr="004E21FC" w:rsidRDefault="005C742F" w:rsidP="009E39E0">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D56D1EB" w14:textId="77777777" w:rsidR="005C742F" w:rsidRPr="004E21FC" w:rsidRDefault="005C742F" w:rsidP="009E39E0">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A0AA6E7" w14:textId="77777777" w:rsidR="00037721" w:rsidRPr="004E21FC" w:rsidRDefault="00037721" w:rsidP="009E39E0">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092E66E" w14:textId="77777777" w:rsidR="009A6BCF" w:rsidRPr="004E21FC" w:rsidRDefault="009A6BCF" w:rsidP="009E39E0">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A942655" w14:textId="77777777" w:rsidR="009A6BCF" w:rsidRPr="004E21FC" w:rsidRDefault="009A6BCF" w:rsidP="009E39E0">
      <w:pPr>
        <w:rPr>
          <w:rFonts w:ascii="Times New Roman" w:hAnsi="Times New Roman" w:cs="Times New Roman"/>
          <w:color w:val="4F81BD" w:themeColor="accent1"/>
          <w:sz w:val="52"/>
          <w:szCs w:val="5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6D66C65" w14:textId="3E9EBBB7" w:rsidR="009E39E0" w:rsidRPr="004E21FC" w:rsidRDefault="009E39E0" w:rsidP="004E21FC">
      <w:pPr>
        <w:pStyle w:val="Overskrift2"/>
        <w:rPr>
          <w:rFonts w:ascii="Times New Roman" w:hAnsi="Times New Roman" w:cs="Times New Roman"/>
          <w:sz w:val="52"/>
          <w:szCs w:val="52"/>
          <w:lang w:val="nb-NO"/>
        </w:rPr>
      </w:pPr>
      <w:r w:rsidRPr="004E21FC">
        <w:rPr>
          <w:rFonts w:ascii="Times New Roman" w:hAnsi="Times New Roman" w:cs="Times New Roman"/>
          <w:sz w:val="52"/>
          <w:szCs w:val="52"/>
          <w:lang w:val="nb-NO"/>
        </w:rPr>
        <w:lastRenderedPageBreak/>
        <w:t>Mål og fremdrift</w:t>
      </w:r>
    </w:p>
    <w:p w14:paraId="28BBD6E4" w14:textId="4D0C1992" w:rsidR="009E39E0" w:rsidRPr="004E21FC" w:rsidRDefault="009E39E0" w:rsidP="009E39E0">
      <w:pPr>
        <w:rPr>
          <w:rFonts w:ascii="Times New Roman" w:hAnsi="Times New Roman" w:cs="Times New Roman"/>
          <w:sz w:val="28"/>
          <w:szCs w:val="28"/>
          <w:lang w:val="nb-NO"/>
        </w:rPr>
      </w:pPr>
      <w:r w:rsidRPr="004E21FC">
        <w:rPr>
          <w:rFonts w:ascii="Times New Roman" w:hAnsi="Times New Roman" w:cs="Times New Roman"/>
          <w:sz w:val="28"/>
          <w:szCs w:val="28"/>
          <w:lang w:val="nb-NO"/>
        </w:rPr>
        <w:t>Prosessmål og fremdrift i rapporteringsåret</w:t>
      </w:r>
    </w:p>
    <w:p w14:paraId="356A993C" w14:textId="67D3BAEE" w:rsidR="009E39E0" w:rsidRPr="004E21FC" w:rsidRDefault="009E39E0" w:rsidP="009E39E0">
      <w:pPr>
        <w:pStyle w:val="Listeavsnitt"/>
        <w:numPr>
          <w:ilvl w:val="0"/>
          <w:numId w:val="12"/>
        </w:numPr>
        <w:rPr>
          <w:rFonts w:ascii="Times New Roman" w:hAnsi="Times New Roman" w:cs="Times New Roman"/>
          <w:b/>
          <w:bCs/>
          <w:lang w:val="nb-NO"/>
        </w:rPr>
      </w:pPr>
    </w:p>
    <w:p w14:paraId="271BB117" w14:textId="341F4B0E" w:rsidR="009E39E0" w:rsidRPr="004E21FC" w:rsidRDefault="009E39E0" w:rsidP="00996739">
      <w:pPr>
        <w:rPr>
          <w:rFonts w:ascii="Times New Roman" w:hAnsi="Times New Roman" w:cs="Times New Roman"/>
          <w:lang w:val="nb-NO"/>
        </w:rPr>
      </w:pPr>
      <w:r w:rsidRPr="004E21FC">
        <w:rPr>
          <w:rFonts w:ascii="Times New Roman" w:hAnsi="Times New Roman" w:cs="Times New Roman"/>
          <w:b/>
          <w:bCs/>
          <w:lang w:val="nb-NO"/>
        </w:rPr>
        <w:t>Mål:</w:t>
      </w:r>
      <w:r w:rsidRPr="004E21FC">
        <w:rPr>
          <w:rFonts w:ascii="Times New Roman" w:hAnsi="Times New Roman" w:cs="Times New Roman"/>
          <w:lang w:val="nb-NO"/>
        </w:rPr>
        <w:t xml:space="preserve"> </w:t>
      </w:r>
      <w:r w:rsidR="00DE6D69" w:rsidRPr="004E21FC">
        <w:rPr>
          <w:rFonts w:ascii="Times New Roman" w:hAnsi="Times New Roman" w:cs="Times New Roman"/>
          <w:lang w:val="nb-NO"/>
        </w:rPr>
        <w:t>Redusere matsvinn med 30 % innen kommende år 2025.</w:t>
      </w:r>
    </w:p>
    <w:p w14:paraId="51D6DBEC" w14:textId="77777777" w:rsidR="002B1C02" w:rsidRPr="004E21FC" w:rsidRDefault="009E39E0" w:rsidP="009E39E0">
      <w:pPr>
        <w:rPr>
          <w:rFonts w:ascii="Times New Roman" w:hAnsi="Times New Roman" w:cs="Times New Roman"/>
          <w:b/>
          <w:bCs/>
          <w:lang w:val="nb-NO"/>
        </w:rPr>
      </w:pPr>
      <w:r w:rsidRPr="004E21FC">
        <w:rPr>
          <w:rFonts w:ascii="Times New Roman" w:hAnsi="Times New Roman" w:cs="Times New Roman"/>
          <w:b/>
          <w:bCs/>
          <w:lang w:val="nb-NO"/>
        </w:rPr>
        <w:t>Status:</w:t>
      </w:r>
      <w:r w:rsidR="00DE6D69" w:rsidRPr="004E21FC">
        <w:rPr>
          <w:rFonts w:ascii="Times New Roman" w:hAnsi="Times New Roman" w:cs="Times New Roman"/>
          <w:b/>
          <w:bCs/>
          <w:lang w:val="nb-NO"/>
        </w:rPr>
        <w:t xml:space="preserve"> </w:t>
      </w:r>
    </w:p>
    <w:p w14:paraId="4C0A5483" w14:textId="77777777" w:rsidR="002B1C02" w:rsidRPr="004E21FC" w:rsidRDefault="00DE6D69" w:rsidP="002B1C02">
      <w:pPr>
        <w:pStyle w:val="Listeavsnitt"/>
        <w:numPr>
          <w:ilvl w:val="0"/>
          <w:numId w:val="10"/>
        </w:numPr>
        <w:rPr>
          <w:rFonts w:ascii="Times New Roman" w:hAnsi="Times New Roman" w:cs="Times New Roman"/>
          <w:b/>
          <w:bCs/>
          <w:lang w:val="nb-NO"/>
        </w:rPr>
      </w:pPr>
      <w:r w:rsidRPr="004E21FC">
        <w:rPr>
          <w:rFonts w:ascii="Times New Roman" w:hAnsi="Times New Roman" w:cs="Times New Roman"/>
          <w:lang w:val="nb-NO"/>
        </w:rPr>
        <w:t>Bedre lagerstyring og logistikk. Optimalisere ulike innkjøp på produkter basert på sesong og etterspørsel og data fra tidligere år.</w:t>
      </w:r>
    </w:p>
    <w:p w14:paraId="178D09A0" w14:textId="20F67DC7" w:rsidR="009E39E0" w:rsidRPr="004E21FC" w:rsidRDefault="002B1C02" w:rsidP="002B1C02">
      <w:pPr>
        <w:pStyle w:val="Listeavsnitt"/>
        <w:numPr>
          <w:ilvl w:val="0"/>
          <w:numId w:val="10"/>
        </w:numPr>
        <w:rPr>
          <w:rFonts w:ascii="Times New Roman" w:hAnsi="Times New Roman" w:cs="Times New Roman"/>
          <w:b/>
          <w:bCs/>
          <w:lang w:val="nb-NO"/>
        </w:rPr>
      </w:pPr>
      <w:r w:rsidRPr="004E21FC">
        <w:rPr>
          <w:rFonts w:ascii="Times New Roman" w:hAnsi="Times New Roman" w:cs="Times New Roman"/>
          <w:lang w:val="nb-NO"/>
        </w:rPr>
        <w:t>Tettere samarbeid med kundene våre. Kjøre kampanjer og rabatter på varer med kortere holdbarhet.</w:t>
      </w:r>
      <w:r w:rsidR="00DE6D69" w:rsidRPr="004E21FC">
        <w:rPr>
          <w:rFonts w:ascii="Times New Roman" w:hAnsi="Times New Roman" w:cs="Times New Roman"/>
          <w:lang w:val="nb-NO"/>
        </w:rPr>
        <w:t xml:space="preserve">  </w:t>
      </w:r>
      <w:r w:rsidR="00527448" w:rsidRPr="004E21FC">
        <w:rPr>
          <w:rFonts w:ascii="Times New Roman" w:hAnsi="Times New Roman" w:cs="Times New Roman"/>
          <w:b/>
          <w:bCs/>
          <w:lang w:val="nb-NO"/>
        </w:rPr>
        <w:t xml:space="preserve"> </w:t>
      </w:r>
      <w:r w:rsidR="00527448" w:rsidRPr="004E21FC">
        <w:rPr>
          <w:rFonts w:ascii="Times New Roman" w:hAnsi="Times New Roman" w:cs="Times New Roman"/>
          <w:lang w:val="nb-NO"/>
        </w:rPr>
        <w:t xml:space="preserve"> </w:t>
      </w:r>
      <w:r w:rsidR="009E39E0" w:rsidRPr="004E21FC">
        <w:rPr>
          <w:rFonts w:ascii="Times New Roman" w:hAnsi="Times New Roman" w:cs="Times New Roman"/>
          <w:b/>
          <w:bCs/>
          <w:lang w:val="nb-NO"/>
        </w:rPr>
        <w:t xml:space="preserve"> </w:t>
      </w:r>
    </w:p>
    <w:p w14:paraId="5B062DAC" w14:textId="6FE0991D" w:rsidR="009E39E0" w:rsidRPr="004E21FC" w:rsidRDefault="009E39E0" w:rsidP="009E39E0">
      <w:pPr>
        <w:pStyle w:val="Listeavsnitt"/>
        <w:numPr>
          <w:ilvl w:val="0"/>
          <w:numId w:val="12"/>
        </w:numPr>
        <w:rPr>
          <w:rFonts w:ascii="Times New Roman" w:hAnsi="Times New Roman" w:cs="Times New Roman"/>
          <w:b/>
          <w:bCs/>
          <w:lang w:val="nb-NO"/>
        </w:rPr>
      </w:pPr>
    </w:p>
    <w:p w14:paraId="33CE3317" w14:textId="6A025FB7" w:rsidR="001720C9" w:rsidRPr="004E21FC" w:rsidRDefault="009E39E0" w:rsidP="00996739">
      <w:pPr>
        <w:rPr>
          <w:rFonts w:ascii="Times New Roman" w:hAnsi="Times New Roman" w:cs="Times New Roman"/>
          <w:lang w:val="nb-NO"/>
        </w:rPr>
      </w:pPr>
      <w:r w:rsidRPr="004E21FC">
        <w:rPr>
          <w:rFonts w:ascii="Times New Roman" w:hAnsi="Times New Roman" w:cs="Times New Roman"/>
          <w:b/>
          <w:bCs/>
          <w:lang w:val="nb-NO"/>
        </w:rPr>
        <w:t xml:space="preserve">Mål: </w:t>
      </w:r>
      <w:r w:rsidR="0060650C" w:rsidRPr="004E21FC">
        <w:rPr>
          <w:rFonts w:ascii="Times New Roman" w:hAnsi="Times New Roman" w:cs="Times New Roman"/>
          <w:lang w:val="nb-NO"/>
        </w:rPr>
        <w:t>V</w:t>
      </w:r>
      <w:r w:rsidRPr="004E21FC">
        <w:rPr>
          <w:rFonts w:ascii="Times New Roman" w:hAnsi="Times New Roman" w:cs="Times New Roman"/>
          <w:lang w:val="nb-NO"/>
        </w:rPr>
        <w:t>idereutdanne ansatte i Økern Engros AS, i bærekraftig forretningspraksis</w:t>
      </w:r>
    </w:p>
    <w:p w14:paraId="61081ABB" w14:textId="0DCBAE8A" w:rsidR="00527448" w:rsidRPr="004E21FC" w:rsidRDefault="009E39E0" w:rsidP="00DE6D69">
      <w:pPr>
        <w:rPr>
          <w:rFonts w:ascii="Times New Roman" w:hAnsi="Times New Roman" w:cs="Times New Roman"/>
          <w:b/>
          <w:bCs/>
          <w:lang w:val="nb-NO"/>
        </w:rPr>
      </w:pPr>
      <w:r w:rsidRPr="004E21FC">
        <w:rPr>
          <w:rFonts w:ascii="Times New Roman" w:hAnsi="Times New Roman" w:cs="Times New Roman"/>
          <w:b/>
          <w:bCs/>
          <w:lang w:val="nb-NO"/>
        </w:rPr>
        <w:t xml:space="preserve">Status: </w:t>
      </w:r>
      <w:r w:rsidR="0060650C" w:rsidRPr="004E21FC">
        <w:rPr>
          <w:rFonts w:ascii="Times New Roman" w:hAnsi="Times New Roman" w:cs="Times New Roman"/>
          <w:lang w:val="nb-NO"/>
        </w:rPr>
        <w:t>B</w:t>
      </w:r>
      <w:r w:rsidRPr="004E21FC">
        <w:rPr>
          <w:rFonts w:ascii="Times New Roman" w:hAnsi="Times New Roman" w:cs="Times New Roman"/>
          <w:lang w:val="nb-NO"/>
        </w:rPr>
        <w:t>ærekraftansvarlig i bedriften har gjennomført kurs i bærekraftrapportering ved NMBU og andre</w:t>
      </w:r>
      <w:r w:rsidR="0060650C" w:rsidRPr="004E21FC">
        <w:rPr>
          <w:rFonts w:ascii="Times New Roman" w:hAnsi="Times New Roman" w:cs="Times New Roman"/>
          <w:lang w:val="nb-NO"/>
        </w:rPr>
        <w:t xml:space="preserve"> tilgjengelige kurs innenfor bærekraf</w:t>
      </w:r>
      <w:r w:rsidR="00527448" w:rsidRPr="004E21FC">
        <w:rPr>
          <w:rFonts w:ascii="Times New Roman" w:hAnsi="Times New Roman" w:cs="Times New Roman"/>
          <w:lang w:val="nb-NO"/>
        </w:rPr>
        <w:t>tfaget.</w:t>
      </w:r>
      <w:r w:rsidR="00527448" w:rsidRPr="004E21FC">
        <w:rPr>
          <w:rFonts w:ascii="Times New Roman" w:hAnsi="Times New Roman" w:cs="Times New Roman"/>
          <w:b/>
          <w:bCs/>
          <w:lang w:val="nb-NO"/>
        </w:rPr>
        <w:t xml:space="preserve"> </w:t>
      </w:r>
      <w:r w:rsidRPr="004E21FC">
        <w:rPr>
          <w:rFonts w:ascii="Times New Roman" w:hAnsi="Times New Roman" w:cs="Times New Roman"/>
          <w:b/>
          <w:bCs/>
          <w:lang w:val="nb-NO"/>
        </w:rPr>
        <w:t xml:space="preserve"> </w:t>
      </w:r>
      <w:r w:rsidR="00527448" w:rsidRPr="004E21FC">
        <w:rPr>
          <w:rFonts w:ascii="Times New Roman" w:hAnsi="Times New Roman" w:cs="Times New Roman"/>
          <w:b/>
          <w:bCs/>
          <w:lang w:val="nb-NO"/>
        </w:rPr>
        <w:t xml:space="preserve"> </w:t>
      </w:r>
    </w:p>
    <w:p w14:paraId="38D23833" w14:textId="4C063D05" w:rsidR="00527448" w:rsidRPr="004E21FC" w:rsidRDefault="00527448" w:rsidP="00996739">
      <w:pPr>
        <w:rPr>
          <w:rFonts w:ascii="Times New Roman" w:hAnsi="Times New Roman" w:cs="Times New Roman"/>
          <w:lang w:val="nb-NO"/>
        </w:rPr>
      </w:pPr>
    </w:p>
    <w:p w14:paraId="1A31FC4A" w14:textId="13AC0B5B" w:rsidR="00527448" w:rsidRPr="004E21FC" w:rsidRDefault="00527448" w:rsidP="004E21FC">
      <w:pPr>
        <w:pStyle w:val="Overskrift2"/>
        <w:rPr>
          <w:rFonts w:ascii="Times New Roman" w:hAnsi="Times New Roman" w:cs="Times New Roman"/>
          <w:sz w:val="52"/>
          <w:szCs w:val="52"/>
          <w:lang w:val="nb-NO"/>
        </w:rPr>
      </w:pPr>
      <w:r w:rsidRPr="004E21FC">
        <w:rPr>
          <w:rFonts w:ascii="Times New Roman" w:hAnsi="Times New Roman" w:cs="Times New Roman"/>
          <w:sz w:val="52"/>
          <w:szCs w:val="52"/>
          <w:lang w:val="nb-NO"/>
        </w:rPr>
        <w:t xml:space="preserve">Mål for kommende år </w:t>
      </w:r>
    </w:p>
    <w:p w14:paraId="33207A4B" w14:textId="2670F7D0" w:rsidR="00BE071B" w:rsidRPr="004E21FC" w:rsidRDefault="00DE6D69" w:rsidP="00BE071B">
      <w:pPr>
        <w:pStyle w:val="Listeavsnitt"/>
        <w:numPr>
          <w:ilvl w:val="0"/>
          <w:numId w:val="15"/>
        </w:numPr>
        <w:rPr>
          <w:rFonts w:ascii="Times New Roman" w:hAnsi="Times New Roman" w:cs="Times New Roman"/>
          <w:lang w:val="nb-NO"/>
        </w:rPr>
      </w:pPr>
      <w:r w:rsidRPr="004E21FC">
        <w:rPr>
          <w:rFonts w:ascii="Times New Roman" w:hAnsi="Times New Roman" w:cs="Times New Roman"/>
          <w:lang w:val="nb-NO"/>
        </w:rPr>
        <w:t xml:space="preserve">Utvikle og vedta en </w:t>
      </w:r>
      <w:r w:rsidR="00BE071B" w:rsidRPr="004E21FC">
        <w:rPr>
          <w:rFonts w:ascii="Times New Roman" w:hAnsi="Times New Roman" w:cs="Times New Roman"/>
          <w:lang w:val="nb-NO"/>
        </w:rPr>
        <w:t>bærekraftstrategi</w:t>
      </w:r>
      <w:r w:rsidR="0000256B" w:rsidRPr="004E21FC">
        <w:rPr>
          <w:rFonts w:ascii="Times New Roman" w:hAnsi="Times New Roman" w:cs="Times New Roman"/>
          <w:lang w:val="nb-NO"/>
        </w:rPr>
        <w:t>.</w:t>
      </w:r>
      <w:r w:rsidR="00BE071B" w:rsidRPr="004E21FC">
        <w:rPr>
          <w:rFonts w:ascii="Times New Roman" w:hAnsi="Times New Roman" w:cs="Times New Roman"/>
          <w:lang w:val="nb-NO"/>
        </w:rPr>
        <w:t xml:space="preserve"> </w:t>
      </w:r>
    </w:p>
    <w:p w14:paraId="38FCC13C" w14:textId="77777777" w:rsidR="00BE071B" w:rsidRPr="004E21FC" w:rsidRDefault="00BE071B" w:rsidP="00BE071B">
      <w:pPr>
        <w:rPr>
          <w:rFonts w:ascii="Times New Roman" w:hAnsi="Times New Roman" w:cs="Times New Roman"/>
          <w:lang w:val="nb-NO"/>
        </w:rPr>
      </w:pPr>
    </w:p>
    <w:p w14:paraId="4A991B4D" w14:textId="355084A5" w:rsidR="001720C9" w:rsidRPr="004E21FC" w:rsidRDefault="00527448" w:rsidP="00BE071B">
      <w:pPr>
        <w:pStyle w:val="Listeavsnitt"/>
        <w:numPr>
          <w:ilvl w:val="0"/>
          <w:numId w:val="15"/>
        </w:numPr>
        <w:rPr>
          <w:rFonts w:ascii="Times New Roman" w:hAnsi="Times New Roman" w:cs="Times New Roman"/>
          <w:lang w:val="nb-NO"/>
        </w:rPr>
      </w:pPr>
      <w:r w:rsidRPr="004E21FC">
        <w:rPr>
          <w:rFonts w:ascii="Times New Roman" w:hAnsi="Times New Roman" w:cs="Times New Roman"/>
          <w:lang w:val="nb-NO"/>
        </w:rPr>
        <w:t>klargjøre og få satt opp et system for å følge opp og gjennomføre aktsomhetsvurderinger</w:t>
      </w:r>
      <w:r w:rsidR="0000256B" w:rsidRPr="004E21FC">
        <w:rPr>
          <w:rFonts w:ascii="Times New Roman" w:hAnsi="Times New Roman" w:cs="Times New Roman"/>
          <w:lang w:val="nb-NO"/>
        </w:rPr>
        <w:t>.</w:t>
      </w:r>
      <w:r w:rsidRPr="004E21FC">
        <w:rPr>
          <w:rFonts w:ascii="Times New Roman" w:hAnsi="Times New Roman" w:cs="Times New Roman"/>
          <w:lang w:val="nb-NO"/>
        </w:rPr>
        <w:t xml:space="preserve"> </w:t>
      </w:r>
    </w:p>
    <w:p w14:paraId="4B9D4E5D" w14:textId="77777777" w:rsidR="00BE071B" w:rsidRPr="004E21FC" w:rsidRDefault="00BE071B" w:rsidP="00BE071B">
      <w:pPr>
        <w:rPr>
          <w:rFonts w:ascii="Times New Roman" w:hAnsi="Times New Roman" w:cs="Times New Roman"/>
          <w:lang w:val="nb-NO"/>
        </w:rPr>
      </w:pPr>
    </w:p>
    <w:p w14:paraId="505558F4" w14:textId="77B6A7CE" w:rsidR="001720C9" w:rsidRPr="004E21FC" w:rsidRDefault="00BE071B" w:rsidP="00527448">
      <w:pPr>
        <w:pStyle w:val="Listeavsnitt"/>
        <w:numPr>
          <w:ilvl w:val="0"/>
          <w:numId w:val="15"/>
        </w:numPr>
        <w:rPr>
          <w:rFonts w:ascii="Times New Roman" w:hAnsi="Times New Roman" w:cs="Times New Roman"/>
          <w:lang w:val="nb-NO"/>
        </w:rPr>
      </w:pPr>
      <w:r w:rsidRPr="004E21FC">
        <w:rPr>
          <w:rFonts w:ascii="Times New Roman" w:hAnsi="Times New Roman" w:cs="Times New Roman"/>
          <w:lang w:val="nb-NO"/>
        </w:rPr>
        <w:t xml:space="preserve"> </w:t>
      </w:r>
      <w:r w:rsidR="0000256B" w:rsidRPr="004E21FC">
        <w:rPr>
          <w:rFonts w:ascii="Times New Roman" w:hAnsi="Times New Roman" w:cs="Times New Roman"/>
          <w:lang w:val="nb-NO"/>
        </w:rPr>
        <w:t>Komme i kontakt med flere utenlandske leverandører for å få flere bein å stå på i fremtiden.</w:t>
      </w:r>
    </w:p>
    <w:p w14:paraId="0D19ADC2" w14:textId="77777777" w:rsidR="001720C9" w:rsidRPr="004E21FC" w:rsidRDefault="001720C9" w:rsidP="00996739">
      <w:pPr>
        <w:rPr>
          <w:rFonts w:ascii="Times New Roman" w:hAnsi="Times New Roman" w:cs="Times New Roman"/>
          <w:lang w:val="nb-NO"/>
        </w:rPr>
      </w:pPr>
    </w:p>
    <w:p w14:paraId="7E134196" w14:textId="77777777" w:rsidR="001720C9" w:rsidRPr="004E21FC" w:rsidRDefault="001720C9" w:rsidP="00996739">
      <w:pPr>
        <w:rPr>
          <w:rFonts w:ascii="Times New Roman" w:hAnsi="Times New Roman" w:cs="Times New Roman"/>
          <w:lang w:val="nb-NO"/>
        </w:rPr>
      </w:pPr>
    </w:p>
    <w:p w14:paraId="1D3007A4" w14:textId="77777777" w:rsidR="00697461" w:rsidRPr="004E21FC" w:rsidRDefault="00697461" w:rsidP="009A6BCF">
      <w:pPr>
        <w:rPr>
          <w:rFonts w:ascii="Times New Roman" w:hAnsi="Times New Roman" w:cs="Times New Roman"/>
          <w:lang w:val="nb-NO"/>
        </w:rPr>
      </w:pPr>
    </w:p>
    <w:p w14:paraId="1D8AA0A4" w14:textId="77777777" w:rsidR="00697461" w:rsidRDefault="00697461" w:rsidP="009A6BCF">
      <w:pPr>
        <w:rPr>
          <w:rFonts w:ascii="Times New Roman" w:hAnsi="Times New Roman" w:cs="Times New Roman"/>
          <w:lang w:val="nb-NO"/>
        </w:rPr>
      </w:pPr>
    </w:p>
    <w:p w14:paraId="22544D27" w14:textId="77777777" w:rsidR="004E21FC" w:rsidRPr="004E21FC" w:rsidRDefault="004E21FC" w:rsidP="009A6BCF">
      <w:pPr>
        <w:rPr>
          <w:rFonts w:ascii="Times New Roman" w:hAnsi="Times New Roman" w:cs="Times New Roman"/>
          <w:lang w:val="nb-NO"/>
        </w:rPr>
      </w:pPr>
    </w:p>
    <w:p w14:paraId="3F1BEB84" w14:textId="25EACAD2" w:rsidR="00882B84" w:rsidRPr="004E21FC" w:rsidRDefault="00E71722" w:rsidP="00A020B1">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lastRenderedPageBreak/>
        <w:t>Organisering og virksomhet</w:t>
      </w:r>
    </w:p>
    <w:p w14:paraId="2D2704B1" w14:textId="77777777" w:rsidR="00882B84" w:rsidRPr="004E21FC" w:rsidRDefault="00E71722" w:rsidP="00A020B1">
      <w:pPr>
        <w:spacing w:line="360" w:lineRule="auto"/>
        <w:rPr>
          <w:rFonts w:ascii="Times New Roman" w:hAnsi="Times New Roman" w:cs="Times New Roman"/>
          <w:lang w:val="nb-NO"/>
        </w:rPr>
      </w:pPr>
      <w:r w:rsidRPr="004E21FC">
        <w:rPr>
          <w:rFonts w:ascii="Times New Roman" w:hAnsi="Times New Roman" w:cs="Times New Roman"/>
          <w:lang w:val="nb-NO"/>
        </w:rPr>
        <w:t>Økern Engros AS er en grossist som kjøper, selger og distribuerer frukt og grønnsaker. Vi har base på Langhus og består av 18 ansatte. Virksomheten er organisert med en operativ ledelse og ansatte som sammen gjennomfører bærekraftstiltak og forbedringer i alle ledd.</w:t>
      </w:r>
      <w:r w:rsidRPr="004E21FC">
        <w:rPr>
          <w:rFonts w:ascii="Times New Roman" w:hAnsi="Times New Roman" w:cs="Times New Roman"/>
          <w:lang w:val="nb-NO"/>
        </w:rPr>
        <w:br/>
      </w:r>
      <w:r w:rsidRPr="004E21FC">
        <w:rPr>
          <w:rFonts w:ascii="Times New Roman" w:hAnsi="Times New Roman" w:cs="Times New Roman"/>
          <w:lang w:val="nb-NO"/>
        </w:rPr>
        <w:br/>
        <w:t>Vi er Miljøfyrtårn-sertifisert, og vi krever at alle leverandører og produsenter vi handler med har gyldige sertifikater som KSL eller tilsvarende. Dette er en viktig del av vår ansvarlige innkjøpspraksis.</w:t>
      </w:r>
    </w:p>
    <w:p w14:paraId="4CEBB6B1" w14:textId="77777777" w:rsidR="00882B84" w:rsidRPr="004E21FC" w:rsidRDefault="00E71722" w:rsidP="00A020B1">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t>Aktsomhetsvurderinger og tiltak</w:t>
      </w:r>
    </w:p>
    <w:p w14:paraId="4F153E97" w14:textId="77777777" w:rsidR="00164BD7" w:rsidRPr="004E21FC" w:rsidRDefault="00E71722" w:rsidP="00164BD7">
      <w:pPr>
        <w:spacing w:line="360" w:lineRule="auto"/>
        <w:rPr>
          <w:rFonts w:ascii="Times New Roman" w:hAnsi="Times New Roman" w:cs="Times New Roman"/>
          <w:lang w:val="nb-NO"/>
        </w:rPr>
      </w:pPr>
      <w:r w:rsidRPr="004E21FC">
        <w:rPr>
          <w:rFonts w:ascii="Times New Roman" w:hAnsi="Times New Roman" w:cs="Times New Roman"/>
          <w:lang w:val="nb-NO"/>
        </w:rPr>
        <w:t>Vi har ikke en formell strategi for aktsomhetsvurderinger, men følger prinsippene i åpenhetsloven og foretar vurderinger løpende. Ansvarlig innkjøp og regelmessige besøk hos produsenter er en del av dette. Vår tilnærming inkluderer:</w:t>
      </w:r>
    </w:p>
    <w:p w14:paraId="705E763A" w14:textId="467EB4C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Krav om dokumentasjon på godkjenning (KSL eller tilsvarende) før avtaleinngåelse.</w:t>
      </w:r>
    </w:p>
    <w:p w14:paraId="0A3F73BC"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Besøk hos produsenter for å få innsikt i produksjonsforhold.</w:t>
      </w:r>
    </w:p>
    <w:p w14:paraId="11016129"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Dialog mellom ansatte og ledelse om forbedringer.</w:t>
      </w:r>
    </w:p>
    <w:p w14:paraId="0198AF25" w14:textId="25278CBF" w:rsidR="00697461" w:rsidRPr="004E21FC" w:rsidRDefault="00E71722" w:rsidP="00697461">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Evaluering av transport og logistikk for å redusere klimautslipp.</w:t>
      </w:r>
    </w:p>
    <w:p w14:paraId="01B4C5C6" w14:textId="77777777" w:rsidR="00697461" w:rsidRPr="004E21FC" w:rsidRDefault="00697461" w:rsidP="00697461">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t xml:space="preserve">Vurdering største risikoer og hvordan vi håndterer dem </w:t>
      </w:r>
    </w:p>
    <w:p w14:paraId="0F13DD61" w14:textId="77777777" w:rsidR="00697461" w:rsidRPr="004E21FC" w:rsidRDefault="00697461" w:rsidP="00697461">
      <w:pPr>
        <w:spacing w:line="360" w:lineRule="auto"/>
        <w:rPr>
          <w:rFonts w:ascii="Times New Roman" w:hAnsi="Times New Roman" w:cs="Times New Roman"/>
          <w:lang w:val="nb-NO"/>
        </w:rPr>
      </w:pPr>
      <w:r w:rsidRPr="004E21FC">
        <w:rPr>
          <w:rFonts w:ascii="Times New Roman" w:hAnsi="Times New Roman" w:cs="Times New Roman"/>
          <w:lang w:val="nb-NO"/>
        </w:rPr>
        <w:t xml:space="preserve">Våre største risikoer er knyttet til forhold utenfor Norge. Innkjøp av importerte varer skjer hovedsakelig gjennom </w:t>
      </w:r>
      <w:proofErr w:type="spellStart"/>
      <w:r w:rsidRPr="004E21FC">
        <w:rPr>
          <w:rFonts w:ascii="Times New Roman" w:hAnsi="Times New Roman" w:cs="Times New Roman"/>
          <w:lang w:val="nb-NO"/>
        </w:rPr>
        <w:t>Interfrukt</w:t>
      </w:r>
      <w:proofErr w:type="spellEnd"/>
      <w:r w:rsidRPr="004E21FC">
        <w:rPr>
          <w:rFonts w:ascii="Times New Roman" w:hAnsi="Times New Roman" w:cs="Times New Roman"/>
          <w:lang w:val="nb-NO"/>
        </w:rPr>
        <w:t xml:space="preserve"> SA – et samvirkeforetak som organiserer import på vegne av sine eiere, små og mellomstore frukt- og grønt grossister over hele landet. </w:t>
      </w:r>
      <w:proofErr w:type="spellStart"/>
      <w:r w:rsidRPr="004E21FC">
        <w:rPr>
          <w:rFonts w:ascii="Times New Roman" w:hAnsi="Times New Roman" w:cs="Times New Roman"/>
          <w:lang w:val="nb-NO"/>
        </w:rPr>
        <w:t>Interfrukt</w:t>
      </w:r>
      <w:proofErr w:type="spellEnd"/>
      <w:r w:rsidRPr="004E21FC">
        <w:rPr>
          <w:rFonts w:ascii="Times New Roman" w:hAnsi="Times New Roman" w:cs="Times New Roman"/>
          <w:lang w:val="nb-NO"/>
        </w:rPr>
        <w:t xml:space="preserve"> er medlem av Etisk handel Norge, en medlemsorganisasjon og et ressurssenter for bærekraftig handel. Organisasjonens formål er å fremme ansvarlig forretningspraksis i leverandørkjeder, slik at handel bidrar til å ivareta menneskerettigheter, arbeidstakerrettigheter, dyrevelferd, samfunn og miljø.</w:t>
      </w:r>
    </w:p>
    <w:p w14:paraId="577349C2" w14:textId="77777777" w:rsidR="004E21FC" w:rsidRDefault="004E21FC" w:rsidP="00697461">
      <w:pPr>
        <w:spacing w:line="360" w:lineRule="auto"/>
        <w:rPr>
          <w:rFonts w:ascii="Times New Roman" w:hAnsi="Times New Roman" w:cs="Times New Roman"/>
          <w:lang w:val="nb-NO"/>
        </w:rPr>
      </w:pPr>
    </w:p>
    <w:p w14:paraId="6ED0AD16" w14:textId="77777777" w:rsidR="004E21FC" w:rsidRDefault="004E21FC" w:rsidP="00697461">
      <w:pPr>
        <w:spacing w:line="360" w:lineRule="auto"/>
        <w:rPr>
          <w:rFonts w:ascii="Times New Roman" w:hAnsi="Times New Roman" w:cs="Times New Roman"/>
          <w:lang w:val="nb-NO"/>
        </w:rPr>
      </w:pPr>
    </w:p>
    <w:p w14:paraId="008AF8E6" w14:textId="77777777" w:rsidR="004E21FC" w:rsidRDefault="004E21FC" w:rsidP="00697461">
      <w:pPr>
        <w:spacing w:line="360" w:lineRule="auto"/>
        <w:rPr>
          <w:rFonts w:ascii="Times New Roman" w:hAnsi="Times New Roman" w:cs="Times New Roman"/>
          <w:lang w:val="nb-NO"/>
        </w:rPr>
      </w:pPr>
    </w:p>
    <w:p w14:paraId="0820784F" w14:textId="568D29D7" w:rsidR="00697461" w:rsidRPr="004E21FC" w:rsidRDefault="00697461" w:rsidP="00697461">
      <w:pPr>
        <w:spacing w:line="360" w:lineRule="auto"/>
        <w:rPr>
          <w:rFonts w:ascii="Times New Roman" w:hAnsi="Times New Roman" w:cs="Times New Roman"/>
          <w:lang w:val="nb-NO"/>
        </w:rPr>
      </w:pPr>
      <w:r w:rsidRPr="004E21FC">
        <w:rPr>
          <w:rFonts w:ascii="Times New Roman" w:hAnsi="Times New Roman" w:cs="Times New Roman"/>
          <w:lang w:val="nb-NO"/>
        </w:rPr>
        <w:lastRenderedPageBreak/>
        <w:t xml:space="preserve">Som en del av medlemskapet rapporterer </w:t>
      </w:r>
      <w:proofErr w:type="spellStart"/>
      <w:r w:rsidRPr="004E21FC">
        <w:rPr>
          <w:rFonts w:ascii="Times New Roman" w:hAnsi="Times New Roman" w:cs="Times New Roman"/>
          <w:lang w:val="nb-NO"/>
        </w:rPr>
        <w:t>Interfrukt</w:t>
      </w:r>
      <w:proofErr w:type="spellEnd"/>
      <w:r w:rsidRPr="004E21FC">
        <w:rPr>
          <w:rFonts w:ascii="Times New Roman" w:hAnsi="Times New Roman" w:cs="Times New Roman"/>
          <w:lang w:val="nb-NO"/>
        </w:rPr>
        <w:t xml:space="preserve"> årlig om sine aktsomhetsvurderinger for ansvarlig næringsliv. Disse rapportene er tilgjengelige på både https://interfrukt.no og Etisk handel Norges nettsider.</w:t>
      </w:r>
    </w:p>
    <w:p w14:paraId="60B41D4E" w14:textId="77777777" w:rsidR="00697461" w:rsidRPr="004E21FC" w:rsidRDefault="00697461" w:rsidP="00697461">
      <w:pPr>
        <w:spacing w:line="360" w:lineRule="auto"/>
        <w:rPr>
          <w:rFonts w:ascii="Times New Roman" w:hAnsi="Times New Roman" w:cs="Times New Roman"/>
          <w:lang w:val="nb-NO"/>
        </w:rPr>
      </w:pPr>
      <w:r w:rsidRPr="004E21FC">
        <w:rPr>
          <w:rFonts w:ascii="Times New Roman" w:hAnsi="Times New Roman" w:cs="Times New Roman"/>
          <w:lang w:val="nb-NO"/>
        </w:rPr>
        <w:t>Ved direkte innkjøp fra leverandører stiller vi krav om gyldig sertifisering. Vi søker å opprettholde regelmessig kontakt og innsikt i produksjonsforholdene. Selv om vi ikke har egne revisjonsordninger, kompenserer vi med tett dialog og relasjonsbasert tillit.</w:t>
      </w:r>
    </w:p>
    <w:p w14:paraId="78D5126C" w14:textId="77777777" w:rsidR="00697461" w:rsidRPr="004E21FC" w:rsidRDefault="00697461" w:rsidP="00697461">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t>Gjenoppretting ved negativ påvirkning</w:t>
      </w:r>
    </w:p>
    <w:p w14:paraId="6389F429" w14:textId="763115E3" w:rsidR="00164BD7" w:rsidRPr="004E21FC" w:rsidRDefault="00697461" w:rsidP="00697461">
      <w:pPr>
        <w:spacing w:line="360" w:lineRule="auto"/>
        <w:rPr>
          <w:rFonts w:ascii="Times New Roman" w:hAnsi="Times New Roman" w:cs="Times New Roman"/>
          <w:lang w:val="nb-NO"/>
        </w:rPr>
      </w:pPr>
      <w:r w:rsidRPr="004E21FC">
        <w:rPr>
          <w:rFonts w:ascii="Times New Roman" w:hAnsi="Times New Roman" w:cs="Times New Roman"/>
          <w:lang w:val="nb-NO"/>
        </w:rPr>
        <w:t>Dersom våre aktiviteter forårsaker eller bidrar til negativ påvirkning på mennesker, samfunn eller miljø, skal vi umiddelbart stanse aktiviteten og iverksette nødvendige tiltak for å gjenopprette skaden. Dersom en leverandør er ansvarlig for påvirkningen, er det leverandøren som har ansvaret for å rette opp skaden.</w:t>
      </w:r>
    </w:p>
    <w:p w14:paraId="18CC5C13" w14:textId="77777777" w:rsidR="00882B84" w:rsidRPr="004E21FC" w:rsidRDefault="00E71722" w:rsidP="00A020B1">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t>Egen virksomhet og forbedringer</w:t>
      </w:r>
    </w:p>
    <w:p w14:paraId="0AD04EA8" w14:textId="77777777" w:rsidR="00164BD7" w:rsidRPr="004E21FC" w:rsidRDefault="00E71722" w:rsidP="00A020B1">
      <w:pPr>
        <w:spacing w:line="360" w:lineRule="auto"/>
        <w:rPr>
          <w:rFonts w:ascii="Times New Roman" w:hAnsi="Times New Roman" w:cs="Times New Roman"/>
          <w:lang w:val="nb-NO"/>
        </w:rPr>
      </w:pPr>
      <w:r w:rsidRPr="004E21FC">
        <w:rPr>
          <w:rFonts w:ascii="Times New Roman" w:hAnsi="Times New Roman" w:cs="Times New Roman"/>
          <w:lang w:val="nb-NO"/>
        </w:rPr>
        <w:t>I vår egen drift har vi i 2024 gjennomført flere forbedringstiltak:</w:t>
      </w:r>
    </w:p>
    <w:p w14:paraId="31298B86"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 xml:space="preserve"> Erstattet drivstoffbaserte biler med elbiler.</w:t>
      </w:r>
    </w:p>
    <w:p w14:paraId="7A83D73C"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 xml:space="preserve"> Optimalisert distribusjonsruter.</w:t>
      </w:r>
    </w:p>
    <w:p w14:paraId="09F2E317"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 xml:space="preserve"> Redusert matsvinn ved å selge varer rimelig fremfor å kaste.</w:t>
      </w:r>
    </w:p>
    <w:p w14:paraId="0132F66B"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 xml:space="preserve"> Etablerte tydelig sorteringssystem for avfall.</w:t>
      </w:r>
    </w:p>
    <w:p w14:paraId="72F51419" w14:textId="08A6C728" w:rsidR="00882B84"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Fokus på HMS, opplæring og sosial trivsel på arbeidsplassen.</w:t>
      </w:r>
    </w:p>
    <w:p w14:paraId="3F11030F" w14:textId="77777777" w:rsidR="00882B84" w:rsidRPr="004E21FC" w:rsidRDefault="00E71722" w:rsidP="00A020B1">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t>Forankring og videre arbeid</w:t>
      </w:r>
    </w:p>
    <w:p w14:paraId="28CC7195" w14:textId="77777777" w:rsidR="00164BD7" w:rsidRPr="004E21FC" w:rsidRDefault="00E71722" w:rsidP="00A020B1">
      <w:pPr>
        <w:spacing w:line="360" w:lineRule="auto"/>
        <w:rPr>
          <w:rFonts w:ascii="Times New Roman" w:hAnsi="Times New Roman" w:cs="Times New Roman"/>
          <w:lang w:val="nb-NO"/>
        </w:rPr>
      </w:pPr>
      <w:r w:rsidRPr="004E21FC">
        <w:rPr>
          <w:rFonts w:ascii="Times New Roman" w:hAnsi="Times New Roman" w:cs="Times New Roman"/>
          <w:lang w:val="nb-NO"/>
        </w:rPr>
        <w:t>Bærekraft er forankret i organisasjonen, men ikke formelt organisert i en strategi. Det praktiske arbeidet følges opp av ansatte i tett samarbeid med ledelsen. Fremover ønsker vi å:</w:t>
      </w:r>
    </w:p>
    <w:p w14:paraId="007812AF"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Utarbeide en formell bærekraftstrategi.</w:t>
      </w:r>
    </w:p>
    <w:p w14:paraId="0BFCD3D5"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Utvikle system for dokumentert aktsomhetsvurdering.</w:t>
      </w:r>
    </w:p>
    <w:p w14:paraId="627A3223" w14:textId="77777777" w:rsidR="00164BD7"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Øke kunnskapen om menneskerettigheter og arbeidsforhold i verdikjeden.</w:t>
      </w:r>
    </w:p>
    <w:p w14:paraId="0AAF3995" w14:textId="6A2682F0" w:rsidR="00882B84" w:rsidRPr="004E21FC" w:rsidRDefault="00E71722" w:rsidP="00164BD7">
      <w:pPr>
        <w:pStyle w:val="Listeavsnitt"/>
        <w:numPr>
          <w:ilvl w:val="0"/>
          <w:numId w:val="10"/>
        </w:numPr>
        <w:spacing w:line="360" w:lineRule="auto"/>
        <w:rPr>
          <w:rFonts w:ascii="Times New Roman" w:hAnsi="Times New Roman" w:cs="Times New Roman"/>
          <w:lang w:val="nb-NO"/>
        </w:rPr>
      </w:pPr>
      <w:r w:rsidRPr="004E21FC">
        <w:rPr>
          <w:rFonts w:ascii="Times New Roman" w:hAnsi="Times New Roman" w:cs="Times New Roman"/>
          <w:lang w:val="nb-NO"/>
        </w:rPr>
        <w:t>Forsterke leverandørdialog og vurderingsrutiner.</w:t>
      </w:r>
    </w:p>
    <w:p w14:paraId="0DF9F19B" w14:textId="77777777" w:rsidR="00E16E2C" w:rsidRPr="004E21FC" w:rsidRDefault="00E16E2C" w:rsidP="00E16E2C">
      <w:pPr>
        <w:spacing w:line="360" w:lineRule="auto"/>
        <w:rPr>
          <w:rFonts w:ascii="Times New Roman" w:hAnsi="Times New Roman" w:cs="Times New Roman"/>
          <w:lang w:val="nb-NO"/>
        </w:rPr>
      </w:pPr>
    </w:p>
    <w:p w14:paraId="65E21995" w14:textId="77777777" w:rsidR="0091484A" w:rsidRPr="004E21FC" w:rsidRDefault="0091484A" w:rsidP="00E16E2C">
      <w:pPr>
        <w:spacing w:line="360" w:lineRule="auto"/>
        <w:rPr>
          <w:rFonts w:ascii="Times New Roman" w:hAnsi="Times New Roman" w:cs="Times New Roman"/>
          <w:lang w:val="nb-NO"/>
        </w:rPr>
      </w:pPr>
    </w:p>
    <w:p w14:paraId="1241EDA7" w14:textId="6A48CD75" w:rsidR="00402571" w:rsidRPr="004E21FC" w:rsidRDefault="00402571" w:rsidP="00402571">
      <w:pPr>
        <w:pStyle w:val="Overskrift1"/>
        <w:rPr>
          <w:rFonts w:ascii="Times New Roman" w:hAnsi="Times New Roman" w:cs="Times New Roman"/>
          <w:lang w:val="nb-NO"/>
        </w:rPr>
      </w:pPr>
      <w:r w:rsidRPr="004E21FC">
        <w:rPr>
          <w:rFonts w:ascii="Times New Roman" w:hAnsi="Times New Roman" w:cs="Times New Roman"/>
          <w:lang w:val="nb-NO"/>
        </w:rPr>
        <w:lastRenderedPageBreak/>
        <w:t>Informasjonskrav fra allmenheten</w:t>
      </w:r>
    </w:p>
    <w:p w14:paraId="21DA7AF9" w14:textId="75872971" w:rsidR="00402571" w:rsidRPr="004E21FC" w:rsidRDefault="00402571" w:rsidP="00402571">
      <w:pPr>
        <w:spacing w:line="360" w:lineRule="auto"/>
        <w:rPr>
          <w:rFonts w:ascii="Times New Roman" w:hAnsi="Times New Roman" w:cs="Times New Roman"/>
          <w:lang w:val="nb-NO"/>
        </w:rPr>
      </w:pPr>
      <w:r w:rsidRPr="004E21FC">
        <w:rPr>
          <w:rFonts w:ascii="Times New Roman" w:hAnsi="Times New Roman" w:cs="Times New Roman"/>
          <w:lang w:val="nb-NO"/>
        </w:rPr>
        <w:t xml:space="preserve">Økern Engros AS har en klar rutine for å håndtere informasjon og andre forespørsler fra allmenheten i tråde med gjeldene lover og forskrifter. Alle henvendelser behandles fortløpende, ryddig og konfidensielt. Forespørsler registreres og vurderes </w:t>
      </w:r>
      <w:r w:rsidR="00E16E2C" w:rsidRPr="004E21FC">
        <w:rPr>
          <w:rFonts w:ascii="Times New Roman" w:hAnsi="Times New Roman" w:cs="Times New Roman"/>
          <w:lang w:val="nb-NO"/>
        </w:rPr>
        <w:t xml:space="preserve">av ansvarlig person internt, som videre sørger for at korrekt og relevant informasjon gis innen rimelig tid. Dersom forespørselen krever ytterligere avklaringer, tar selskapet kontakt med avsender direkte for å gå nærmere inn på behovet. Økern Engros legger vekt på åpenhet og ansvarlighet og sikrer at sensitiv forretningsinformasjon behandles i samsvar med gjeldene regler for taushetsplikt. </w:t>
      </w:r>
    </w:p>
    <w:p w14:paraId="50EC524B" w14:textId="0B7093C3" w:rsidR="00164BD7" w:rsidRPr="004E21FC" w:rsidRDefault="0091484A" w:rsidP="00A020B1">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t>Rutine for gjenoppretting av negative konsekvenser</w:t>
      </w:r>
    </w:p>
    <w:p w14:paraId="7177CC13" w14:textId="52812C6B" w:rsidR="00F56BBA" w:rsidRPr="004E21FC" w:rsidRDefault="00F56BBA" w:rsidP="00F56BBA">
      <w:pPr>
        <w:spacing w:line="360" w:lineRule="auto"/>
        <w:rPr>
          <w:rFonts w:ascii="Times New Roman" w:hAnsi="Times New Roman" w:cs="Times New Roman"/>
          <w:lang w:val="nb-NO"/>
        </w:rPr>
      </w:pPr>
      <w:r w:rsidRPr="004E21FC">
        <w:rPr>
          <w:rFonts w:ascii="Times New Roman" w:hAnsi="Times New Roman" w:cs="Times New Roman"/>
          <w:lang w:val="nb-NO"/>
        </w:rPr>
        <w:t xml:space="preserve">Firma har etablert interne rutiner for rask og effektiv gjenoppretning dersom det oppstår negative konsekvenser som kan påvirke virksomheten, miljøet, kunder eller våre ansatte. Ved en uønsket situasjon eller hendelse iverksettes umiddelbare tiltak for å begrense skadeomfanget og sikre virksomheten. Daglig leder i bedriften vurderer situasjonen og </w:t>
      </w:r>
      <w:r w:rsidR="00BC7A95" w:rsidRPr="004E21FC">
        <w:rPr>
          <w:rFonts w:ascii="Times New Roman" w:hAnsi="Times New Roman" w:cs="Times New Roman"/>
          <w:lang w:val="nb-NO"/>
        </w:rPr>
        <w:t>koordinerer</w:t>
      </w:r>
      <w:r w:rsidRPr="004E21FC">
        <w:rPr>
          <w:rFonts w:ascii="Times New Roman" w:hAnsi="Times New Roman" w:cs="Times New Roman"/>
          <w:lang w:val="nb-NO"/>
        </w:rPr>
        <w:t xml:space="preserve"> nødvendige ressurser </w:t>
      </w:r>
      <w:r w:rsidR="00BC7A95" w:rsidRPr="004E21FC">
        <w:rPr>
          <w:rFonts w:ascii="Times New Roman" w:hAnsi="Times New Roman" w:cs="Times New Roman"/>
          <w:lang w:val="nb-NO"/>
        </w:rPr>
        <w:t xml:space="preserve">for å rette opp forholdene, inkludert informasjonsdeling med relevante parter og dokumentasjon av hendelsesforløpet. </w:t>
      </w:r>
    </w:p>
    <w:p w14:paraId="330FD2DA" w14:textId="77777777" w:rsidR="00CE22B8" w:rsidRPr="004E21FC" w:rsidRDefault="00BC7A95" w:rsidP="00F56BBA">
      <w:pPr>
        <w:spacing w:line="360" w:lineRule="auto"/>
        <w:rPr>
          <w:rFonts w:ascii="Times New Roman" w:hAnsi="Times New Roman" w:cs="Times New Roman"/>
          <w:lang w:val="nb-NO"/>
        </w:rPr>
      </w:pPr>
      <w:r w:rsidRPr="004E21FC">
        <w:rPr>
          <w:rFonts w:ascii="Times New Roman" w:hAnsi="Times New Roman" w:cs="Times New Roman"/>
          <w:lang w:val="nb-NO"/>
        </w:rPr>
        <w:t>Etter gjenoppretting gjennomføres en evaluering for å identifisere årsak, forbedringspunkter og tiltak for å hindre gjentakelse. Denne rutinen er en del av bedriftens beredskaps og kvalitetssystem og skal sikre kontinuerlig læring og forbedring.</w:t>
      </w:r>
    </w:p>
    <w:p w14:paraId="0A06A5BB" w14:textId="5C96598F" w:rsidR="00CE22B8" w:rsidRPr="004E21FC" w:rsidRDefault="00CE22B8" w:rsidP="008048EC">
      <w:pPr>
        <w:spacing w:line="360" w:lineRule="auto"/>
        <w:rPr>
          <w:rFonts w:ascii="Times New Roman" w:hAnsi="Times New Roman" w:cs="Times New Roman"/>
          <w:lang w:val="nb-NO"/>
        </w:rPr>
      </w:pPr>
      <w:r w:rsidRPr="004E21FC">
        <w:rPr>
          <w:rFonts w:ascii="Times New Roman" w:hAnsi="Times New Roman" w:cs="Times New Roman"/>
          <w:lang w:val="nb-NO"/>
        </w:rPr>
        <w:t>Gjennom hele rapporteringsåret er det ikke avdekket noen negative</w:t>
      </w:r>
      <w:r w:rsidR="008048EC" w:rsidRPr="004E21FC">
        <w:rPr>
          <w:rFonts w:ascii="Times New Roman" w:hAnsi="Times New Roman" w:cs="Times New Roman"/>
          <w:lang w:val="nb-NO"/>
        </w:rPr>
        <w:t xml:space="preserve"> konsekvenser. Dette gjelder også motsatt gjennom kunder og grossister som handler hos oss. </w:t>
      </w:r>
      <w:r w:rsidR="00BC7A95" w:rsidRPr="004E21FC">
        <w:rPr>
          <w:rFonts w:ascii="Times New Roman" w:hAnsi="Times New Roman" w:cs="Times New Roman"/>
          <w:lang w:val="nb-NO"/>
        </w:rPr>
        <w:t xml:space="preserve"> </w:t>
      </w:r>
    </w:p>
    <w:p w14:paraId="0A643798" w14:textId="0B363671" w:rsidR="00730509" w:rsidRPr="004E21FC" w:rsidRDefault="00730509" w:rsidP="008048EC">
      <w:pPr>
        <w:spacing w:line="360" w:lineRule="auto"/>
        <w:rPr>
          <w:rFonts w:ascii="Times New Roman" w:hAnsi="Times New Roman" w:cs="Times New Roman"/>
          <w:lang w:val="nb-NO"/>
        </w:rPr>
      </w:pPr>
      <w:r w:rsidRPr="004E21FC">
        <w:rPr>
          <w:rFonts w:ascii="Times New Roman" w:hAnsi="Times New Roman" w:cs="Times New Roman"/>
          <w:lang w:val="nb-NO"/>
        </w:rPr>
        <w:t>Som et ledd</w:t>
      </w:r>
      <w:r w:rsidR="00540072" w:rsidRPr="004E21FC">
        <w:rPr>
          <w:rFonts w:ascii="Times New Roman" w:hAnsi="Times New Roman" w:cs="Times New Roman"/>
          <w:lang w:val="nb-NO"/>
        </w:rPr>
        <w:t xml:space="preserve"> i dette arbeidet har bedriften etablert en egen rolle for bærekraftansvarlig. Rollen skal bidra til å styrke selskapets innsats for ansvarlig næringsliv, forebygging og oppfølging av eventuelle negative konsekvenser knyttet til miljø, menneskerettigheter og andre etiske forretningspraksiser.   </w:t>
      </w:r>
    </w:p>
    <w:p w14:paraId="30269071" w14:textId="77777777" w:rsidR="00CE22B8" w:rsidRPr="004E21FC" w:rsidRDefault="00CE22B8" w:rsidP="00F56BBA">
      <w:pPr>
        <w:spacing w:line="360" w:lineRule="auto"/>
        <w:rPr>
          <w:rFonts w:ascii="Times New Roman" w:hAnsi="Times New Roman" w:cs="Times New Roman"/>
          <w:lang w:val="nb-NO"/>
        </w:rPr>
      </w:pPr>
    </w:p>
    <w:p w14:paraId="29EC035D" w14:textId="77777777" w:rsidR="00BC7A95" w:rsidRPr="004E21FC" w:rsidRDefault="00BC7A95" w:rsidP="00F56BBA">
      <w:pPr>
        <w:spacing w:line="360" w:lineRule="auto"/>
        <w:rPr>
          <w:rFonts w:ascii="Times New Roman" w:hAnsi="Times New Roman" w:cs="Times New Roman"/>
          <w:lang w:val="nb-NO"/>
        </w:rPr>
      </w:pPr>
    </w:p>
    <w:p w14:paraId="7F40C884" w14:textId="5486C2CF" w:rsidR="00882B84" w:rsidRPr="004E21FC" w:rsidRDefault="00E71722" w:rsidP="00A020B1">
      <w:pPr>
        <w:pStyle w:val="Overskrift1"/>
        <w:spacing w:line="360" w:lineRule="auto"/>
        <w:rPr>
          <w:rFonts w:ascii="Times New Roman" w:hAnsi="Times New Roman" w:cs="Times New Roman"/>
          <w:lang w:val="nb-NO"/>
        </w:rPr>
      </w:pPr>
      <w:r w:rsidRPr="004E21FC">
        <w:rPr>
          <w:rFonts w:ascii="Times New Roman" w:hAnsi="Times New Roman" w:cs="Times New Roman"/>
          <w:lang w:val="nb-NO"/>
        </w:rPr>
        <w:lastRenderedPageBreak/>
        <w:t>Kontaktinformasjon</w:t>
      </w:r>
    </w:p>
    <w:p w14:paraId="7359636A" w14:textId="77777777" w:rsidR="00882B84" w:rsidRPr="004E21FC" w:rsidRDefault="00E71722" w:rsidP="00A020B1">
      <w:pPr>
        <w:spacing w:line="360" w:lineRule="auto"/>
        <w:rPr>
          <w:rFonts w:ascii="Times New Roman" w:hAnsi="Times New Roman" w:cs="Times New Roman"/>
          <w:lang w:val="nb-NO"/>
        </w:rPr>
      </w:pPr>
      <w:r w:rsidRPr="004E21FC">
        <w:rPr>
          <w:rFonts w:ascii="Times New Roman" w:hAnsi="Times New Roman" w:cs="Times New Roman"/>
          <w:lang w:val="nb-NO"/>
        </w:rPr>
        <w:t>For mer informasjon om Økern Engros AS sitt arbeid med åpenhetsloven og bærekraft:</w:t>
      </w:r>
      <w:r w:rsidRPr="004E21FC">
        <w:rPr>
          <w:rFonts w:ascii="Times New Roman" w:hAnsi="Times New Roman" w:cs="Times New Roman"/>
          <w:lang w:val="nb-NO"/>
        </w:rPr>
        <w:br/>
      </w:r>
      <w:r w:rsidRPr="004E21FC">
        <w:rPr>
          <w:rFonts w:ascii="Times New Roman" w:hAnsi="Times New Roman" w:cs="Times New Roman"/>
          <w:lang w:val="nb-NO"/>
        </w:rPr>
        <w:br/>
        <w:t>Økern Engros AS</w:t>
      </w:r>
      <w:r w:rsidRPr="004E21FC">
        <w:rPr>
          <w:rFonts w:ascii="Times New Roman" w:hAnsi="Times New Roman" w:cs="Times New Roman"/>
          <w:lang w:val="nb-NO"/>
        </w:rPr>
        <w:br/>
        <w:t>Håndverksveien 31, Langhus</w:t>
      </w:r>
      <w:r w:rsidRPr="004E21FC">
        <w:rPr>
          <w:rFonts w:ascii="Times New Roman" w:hAnsi="Times New Roman" w:cs="Times New Roman"/>
          <w:lang w:val="nb-NO"/>
        </w:rPr>
        <w:br/>
        <w:t>Telefon: +47 95 33 89 79</w:t>
      </w:r>
      <w:r w:rsidRPr="004E21FC">
        <w:rPr>
          <w:rFonts w:ascii="Times New Roman" w:hAnsi="Times New Roman" w:cs="Times New Roman"/>
          <w:lang w:val="nb-NO"/>
        </w:rPr>
        <w:br/>
        <w:t>E-post: jb@okernengros.no</w:t>
      </w:r>
      <w:r w:rsidRPr="004E21FC">
        <w:rPr>
          <w:rFonts w:ascii="Times New Roman" w:hAnsi="Times New Roman" w:cs="Times New Roman"/>
          <w:lang w:val="nb-NO"/>
        </w:rPr>
        <w:br/>
        <w:t>Nettside: https://www.okernengros.no/</w:t>
      </w:r>
    </w:p>
    <w:sectPr w:rsidR="00882B84" w:rsidRPr="004E21F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abstractNum w:abstractNumId="9" w15:restartNumberingAfterBreak="0">
    <w:nsid w:val="05CF10F9"/>
    <w:multiLevelType w:val="hybridMultilevel"/>
    <w:tmpl w:val="4406E5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0E6E31A5"/>
    <w:multiLevelType w:val="hybridMultilevel"/>
    <w:tmpl w:val="2C287C4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B1F1025"/>
    <w:multiLevelType w:val="hybridMultilevel"/>
    <w:tmpl w:val="7972A02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D333B18"/>
    <w:multiLevelType w:val="hybridMultilevel"/>
    <w:tmpl w:val="64322C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FA800AB"/>
    <w:multiLevelType w:val="hybridMultilevel"/>
    <w:tmpl w:val="10A4B57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4" w15:restartNumberingAfterBreak="0">
    <w:nsid w:val="42C40B32"/>
    <w:multiLevelType w:val="hybridMultilevel"/>
    <w:tmpl w:val="8F7AD5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1F03A85"/>
    <w:multiLevelType w:val="hybridMultilevel"/>
    <w:tmpl w:val="AEA8DA3A"/>
    <w:lvl w:ilvl="0" w:tplc="E8A46756">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78411367">
    <w:abstractNumId w:val="8"/>
  </w:num>
  <w:num w:numId="2" w16cid:durableId="180290161">
    <w:abstractNumId w:val="6"/>
  </w:num>
  <w:num w:numId="3" w16cid:durableId="677922855">
    <w:abstractNumId w:val="5"/>
  </w:num>
  <w:num w:numId="4" w16cid:durableId="2118018074">
    <w:abstractNumId w:val="4"/>
  </w:num>
  <w:num w:numId="5" w16cid:durableId="894510800">
    <w:abstractNumId w:val="7"/>
  </w:num>
  <w:num w:numId="6" w16cid:durableId="1018896206">
    <w:abstractNumId w:val="3"/>
  </w:num>
  <w:num w:numId="7" w16cid:durableId="383647882">
    <w:abstractNumId w:val="2"/>
  </w:num>
  <w:num w:numId="8" w16cid:durableId="1102991676">
    <w:abstractNumId w:val="1"/>
  </w:num>
  <w:num w:numId="9" w16cid:durableId="648024750">
    <w:abstractNumId w:val="0"/>
  </w:num>
  <w:num w:numId="10" w16cid:durableId="501045249">
    <w:abstractNumId w:val="15"/>
  </w:num>
  <w:num w:numId="11" w16cid:durableId="212471996">
    <w:abstractNumId w:val="11"/>
  </w:num>
  <w:num w:numId="12" w16cid:durableId="2039306059">
    <w:abstractNumId w:val="9"/>
  </w:num>
  <w:num w:numId="13" w16cid:durableId="841241990">
    <w:abstractNumId w:val="14"/>
  </w:num>
  <w:num w:numId="14" w16cid:durableId="1908299312">
    <w:abstractNumId w:val="12"/>
  </w:num>
  <w:num w:numId="15" w16cid:durableId="724060011">
    <w:abstractNumId w:val="10"/>
  </w:num>
  <w:num w:numId="16" w16cid:durableId="711267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56B"/>
    <w:rsid w:val="00034616"/>
    <w:rsid w:val="00037721"/>
    <w:rsid w:val="0006063C"/>
    <w:rsid w:val="000B7518"/>
    <w:rsid w:val="000D7D36"/>
    <w:rsid w:val="000E0D73"/>
    <w:rsid w:val="0014101D"/>
    <w:rsid w:val="001500C7"/>
    <w:rsid w:val="0015074B"/>
    <w:rsid w:val="001550C7"/>
    <w:rsid w:val="00164BD7"/>
    <w:rsid w:val="001720C9"/>
    <w:rsid w:val="001A2B82"/>
    <w:rsid w:val="00211836"/>
    <w:rsid w:val="0021295C"/>
    <w:rsid w:val="00220B8B"/>
    <w:rsid w:val="00222A08"/>
    <w:rsid w:val="0029639D"/>
    <w:rsid w:val="002B1C02"/>
    <w:rsid w:val="002E51AB"/>
    <w:rsid w:val="00310FD1"/>
    <w:rsid w:val="003154D7"/>
    <w:rsid w:val="00326F90"/>
    <w:rsid w:val="00335143"/>
    <w:rsid w:val="003C1B2F"/>
    <w:rsid w:val="003E000A"/>
    <w:rsid w:val="00402571"/>
    <w:rsid w:val="004E21FC"/>
    <w:rsid w:val="00523C84"/>
    <w:rsid w:val="00527448"/>
    <w:rsid w:val="00535F24"/>
    <w:rsid w:val="00540072"/>
    <w:rsid w:val="005C742F"/>
    <w:rsid w:val="0060650C"/>
    <w:rsid w:val="00646A34"/>
    <w:rsid w:val="00697461"/>
    <w:rsid w:val="006F0E50"/>
    <w:rsid w:val="006F7F1F"/>
    <w:rsid w:val="00730509"/>
    <w:rsid w:val="00734584"/>
    <w:rsid w:val="00752A05"/>
    <w:rsid w:val="007A5DB1"/>
    <w:rsid w:val="008048EC"/>
    <w:rsid w:val="008068A7"/>
    <w:rsid w:val="00815009"/>
    <w:rsid w:val="008802BF"/>
    <w:rsid w:val="00882B84"/>
    <w:rsid w:val="00887F6D"/>
    <w:rsid w:val="008C0974"/>
    <w:rsid w:val="0091484A"/>
    <w:rsid w:val="00972263"/>
    <w:rsid w:val="00975FB6"/>
    <w:rsid w:val="00991AF2"/>
    <w:rsid w:val="00996739"/>
    <w:rsid w:val="009A6BCF"/>
    <w:rsid w:val="009B118B"/>
    <w:rsid w:val="009C6E13"/>
    <w:rsid w:val="009E39E0"/>
    <w:rsid w:val="00A020B1"/>
    <w:rsid w:val="00A70833"/>
    <w:rsid w:val="00A86F68"/>
    <w:rsid w:val="00AA1D8D"/>
    <w:rsid w:val="00B33930"/>
    <w:rsid w:val="00B34D4B"/>
    <w:rsid w:val="00B47730"/>
    <w:rsid w:val="00B56C5E"/>
    <w:rsid w:val="00BC7A95"/>
    <w:rsid w:val="00BE071B"/>
    <w:rsid w:val="00C33783"/>
    <w:rsid w:val="00C96603"/>
    <w:rsid w:val="00C97DBD"/>
    <w:rsid w:val="00CB0664"/>
    <w:rsid w:val="00CE22B8"/>
    <w:rsid w:val="00CF24ED"/>
    <w:rsid w:val="00D2056B"/>
    <w:rsid w:val="00D33F64"/>
    <w:rsid w:val="00DA2C13"/>
    <w:rsid w:val="00DE20E6"/>
    <w:rsid w:val="00DE6D69"/>
    <w:rsid w:val="00E16E2C"/>
    <w:rsid w:val="00E71722"/>
    <w:rsid w:val="00E845BD"/>
    <w:rsid w:val="00EB192F"/>
    <w:rsid w:val="00F12060"/>
    <w:rsid w:val="00F415E2"/>
    <w:rsid w:val="00F56BBA"/>
    <w:rsid w:val="00FC693F"/>
    <w:rsid w:val="00FD0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1FB3AD"/>
  <w14:defaultImageDpi w14:val="300"/>
  <w15:docId w15:val="{051E1D03-3FB9-4BD5-BB1A-4B015DE0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kobling">
    <w:name w:val="Hyperlink"/>
    <w:basedOn w:val="Standardskriftforavsnitt"/>
    <w:uiPriority w:val="99"/>
    <w:unhideWhenUsed/>
    <w:rsid w:val="00C97DBD"/>
    <w:rPr>
      <w:color w:val="0000FF" w:themeColor="hyperlink"/>
      <w:u w:val="single"/>
    </w:rPr>
  </w:style>
  <w:style w:type="character" w:styleId="Ulstomtale">
    <w:name w:val="Unresolved Mention"/>
    <w:basedOn w:val="Standardskriftforavsnitt"/>
    <w:uiPriority w:val="99"/>
    <w:semiHidden/>
    <w:unhideWhenUsed/>
    <w:rsid w:val="00C97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643">
      <w:bodyDiv w:val="1"/>
      <w:marLeft w:val="0"/>
      <w:marRight w:val="0"/>
      <w:marTop w:val="0"/>
      <w:marBottom w:val="0"/>
      <w:divBdr>
        <w:top w:val="none" w:sz="0" w:space="0" w:color="auto"/>
        <w:left w:val="none" w:sz="0" w:space="0" w:color="auto"/>
        <w:bottom w:val="none" w:sz="0" w:space="0" w:color="auto"/>
        <w:right w:val="none" w:sz="0" w:space="0" w:color="auto"/>
      </w:divBdr>
    </w:div>
    <w:div w:id="3143834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mailto:lars.gammelsrod@okernengros.n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kernengros.n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b-NO"/>
        </a:p>
      </c:txPr>
    </c:title>
    <c:autoTitleDeleted val="0"/>
    <c:plotArea>
      <c:layout/>
      <c:doughnutChart>
        <c:varyColors val="1"/>
        <c:ser>
          <c:idx val="0"/>
          <c:order val="0"/>
          <c:tx>
            <c:strRef>
              <c:f>'Ark1'!$B$1</c:f>
              <c:strCache>
                <c:ptCount val="1"/>
                <c:pt idx="0">
                  <c:v>Type innkjøp/leverandørforhold</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223-4AD9-AF78-49CAF6590A0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223-4AD9-AF78-49CAF6590A0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223-4AD9-AF78-49CAF6590A0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223-4AD9-AF78-49CAF6590A0A}"/>
              </c:ext>
            </c:extLst>
          </c:dPt>
          <c:cat>
            <c:strRef>
              <c:f>'Ark1'!$A$2:$A$5</c:f>
              <c:strCache>
                <c:ptCount val="4"/>
                <c:pt idx="0">
                  <c:v>Helt/delvis egeneid produksjon</c:v>
                </c:pt>
                <c:pt idx="1">
                  <c:v>Innkjøp direkte produsent</c:v>
                </c:pt>
                <c:pt idx="2">
                  <c:v>Innkjøp via agent/mellomledd/importør/merkevareleverandør</c:v>
                </c:pt>
                <c:pt idx="3">
                  <c:v>Annet</c:v>
                </c:pt>
              </c:strCache>
            </c:strRef>
          </c:cat>
          <c:val>
            <c:numRef>
              <c:f>'Ark1'!$B$2:$B$5</c:f>
              <c:numCache>
                <c:formatCode>General</c:formatCode>
                <c:ptCount val="4"/>
                <c:pt idx="0">
                  <c:v>0</c:v>
                </c:pt>
                <c:pt idx="1">
                  <c:v>35</c:v>
                </c:pt>
                <c:pt idx="2">
                  <c:v>60</c:v>
                </c:pt>
                <c:pt idx="3">
                  <c:v>5</c:v>
                </c:pt>
              </c:numCache>
            </c:numRef>
          </c:val>
          <c:extLst>
            <c:ext xmlns:c16="http://schemas.microsoft.com/office/drawing/2014/chart" uri="{C3380CC4-5D6E-409C-BE32-E72D297353CC}">
              <c16:uniqueId val="{00000000-259B-4071-B2FE-1042C378C51D}"/>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N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1753</Words>
  <Characters>9295</Characters>
  <Application>Microsoft Office Word</Application>
  <DocSecurity>0</DocSecurity>
  <Lines>77</Lines>
  <Paragraphs>22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Jens Bråten</cp:lastModifiedBy>
  <cp:revision>2</cp:revision>
  <dcterms:created xsi:type="dcterms:W3CDTF">2025-06-19T09:37:00Z</dcterms:created>
  <dcterms:modified xsi:type="dcterms:W3CDTF">2025-06-19T09:37:00Z</dcterms:modified>
  <cp:category/>
</cp:coreProperties>
</file>